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F-1299/2019 vom 22. März 2019</w:t>
      </w:r>
    </w:p>
    <w:p>
      <w:r>
        <w:t>Bundesverwaltungsgericht, 2019-03-22, DE</w:t>
      </w:r>
    </w:p>
    <w:p>
      <w:r>
        <w:rPr>
          <w:b/>
        </w:rPr>
        <w:t xml:space="preserve">Quelle: </w:t>
      </w:r>
      <w:r>
        <w:t>https://mcp.opencaselaw.ch/entscheid/bvger_F-1299_2019</w:t>
      </w:r>
    </w:p>
    <w:p>
      <w:r>
        <w:t>FR: TAF F-1299/2019 du 22 mars 2019</w:t>
      </w:r>
    </w:p>
    <w:p>
      <w:r>
        <w:t>IT: TAF F-1299/2019 del 22 marzo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F-1299/2019 Urteil vom 22. März 2019 Besetzung Einzelrichter Fulvio Haefeli, mit Zustimmung von Richterin Contessina Theis; Gerichtsschreiber Rudolf Grun. Parteien A._______, geb. (...), alias A._______, geb. (...), alias A._______, geb. (...), Syrien, Beschwerdeführer, gegen Staatssekretariat für Migration SEM, Quellenweg 6, 3003 Bern, Vorinstanz. Gegenstand Nichteintreten auf Asylgesuch und Wegweisung (Dublin-Verfahren); Verfügung des SEM vom 4. März 2019 / N (...). Das Bundesverwaltungsgericht stellt fest, dass der Beschwerdeführer am 27. Dezember 2018 in der Schweiz um Asyl nachsuchte, dass der Beschwerdeführer anlässlich der Befragung zur Person (BzP) am 10. Januar 2019 angab, über Italien illegal in das Hoheitsgebiet der Dublinstaaten eingereist, eine Woche in Italien geblieben und schliesslich am 27. Dezember 2018 in die Schweiz gekommen zu sein, dass ihm hierauf das rechtliche Gehör zur Zuständigkeit Italiens zur Durchführung des Asyl- und Wegweisungsverfahrens gewährt wurde, dass der Beschwerdeführer dabei lediglich ausführte, er möchte nicht nach Italien zurück bzw. dort bleiben, dass das SEM am 24. Januar 2019 die italienischen Behörden gemäss Art. 34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(nachfolgend: Dublin-III-VO; Abl. L 180/3 vom 29. Juni 2013) um Informationsaustausch (Übermittlung personenbezogener Daten) ersuchte, dass die italienischen Behörden dem SEM am 13. Februar 2019 mitteilten, dass der Beschwerdeführer am 25. September 2013 illegal in Italien eingereist, sein "Permesso di Soggiorno" am 1. November 2018 abgelaufen sei und die italienischen Behörden am 19. November 2018 das letzte Mal mit ihm Kontakt gehabt hätten, dass das SEM darauf die italienischen Behörden am 13. Februar 2019 um Übernahme des Beschwerdeführers gestützt auf Art. 12 Abs. 4 Dublin-III-VO ersuchte, dass die italienischen Behörden das Ersuchen am 21. Februar 2019 vorerst ablehnten (keine Fingerabdrücke des Beschwerdeführers beigelegt), dass das SEM in Form einer sogenannten Remonstration am 25. Februar 2019 die italienischen Behörden erneut um Übernahme des Beschwerdeführers gestützt auf Art. 12 Abs. 4 Dublin-III-VO ersuchte, dass die italienischen Behörden diesem Ersuchen am 4. März 2019 gestützt auf Art. 12 Abs. 1 Dublin-III-VO entsprachen, dass das SEM mit Verfügung vom 4. März 2019 - eröffnet am 14. März 2019 -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15. März 2019 gegen diesen Entscheid beim Bundesverwaltungsgericht Beschwerde erhob und dabei beantragte, die Verfügung des SEM sei aufzuheben, die Flüchtlingseigenschaft sei anzuerkennen und es sei ihm Asyl zu gewähren, dass eventualiter die Unzulässigkeit, Unzumutbarkeit und Unmöglichkeit des Wegweisungsvollzugs festzustellen und die vorläufige Aufnahme anzuordnen sei, dass der Beschwerdeführer in prozessualer Hinsicht beantragte, ihm sei die unentgeltliche Rechtspflege samt Rechtsverbeiständung zu gewähren und die aufschiebende Wirkung der Beschwerde wiederherzustellen, dass die vorinstanzlichen Akten am 21. März 2019 beim Bundesverwaltungsgericht eintrafen, dass der Instruktionsrichter am 21. März 2019 gestützt auf Art. 56 VwVG den Vollzug der Überstellung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für das vorliegende Verfahren das bisherige Recht gilt (vgl. Abs. 1 der Übergangsbestimmungen zur Änderung des AsylG vom 25. September 2015),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2 AsylG [AS 2012 5359 und AS 2015 2047]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die Fragen der Anerkennung der Flüchtlingseigenschaft und der Gewährung von Asyl sowie der Anordnung einer vorläufigen Aufnahme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die italienischen Behörden dem Übernahmeersuchen des SEM aufgrund eines früheren Aufenthalts des Beschwerdeführers in Italien entsprachen (vgl. Art. 12 Abs. 4 i.V.m. Art 12. Abs. 1 Dublin-III-VO), dass der Beschwerdeführer den früheren, langjährigen Aufenthalt in seiner Rechtsmitteleingabe auch nicht (mehr) bestreitet, dass somit die grundsätzliche Zuständigkeit Italiens gegeben ist, dass er geltend macht, er sei minderjährig und aufgrund des "Salvini-Dekrets" sei es für nicht zumutbar, dort zu leben (kein Geld, keine Unterkunft), dass das SEM (wie auch die italienischen Behörden) zu Recht von der Volljährigkeit des Beschwerdeführers ausgeht, zumal er diesbezüglich widersprüchliche Angaben machte, dass es ihm nicht gelungen ist, die erst mit dem Einreichen des Asylgesuchs in der Schweiz behauptete Minderjährigkeit (in Italien war er mit dem Geburtsdatum vom [...] registriert) zu beweisen, weshalb er auch nicht als unbegleiteter Minderjähriger zu behandeln ist,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mögliche Auswirkungen des sog. "Salvini-Dekrets" auf einzelne Kategorien von Asylsuchenden zurzeit noch nicht abgeschätzt werden können und in Bezug auf die Einschätzung der Situation in Italien nicht auf die Beurteilung durch einzelne Gerichte innerhalb des Dublin-Raums abzustellen ist, weshalb auch kein Anlass besteht, bei nicht vulnerablen Personen an der konstanten Rechtsprechung etwas zu ändern (vgl. Urteil des BVGer F-710/2019 vom 20. Februar 2019 E. 5.4 m.H.), dass vor diesem Hintergrund nach wie vor davon auszugehen ist,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diese Ansicht durch den Europäischen Gerichtshof für Menschenrechte (EGMR) bisher bestätigt wurde, indem dieser in seiner Rechtsprechung festhielt, in Italien bestehe kein systematischer Mangel an Unterstützung und Einrichtungen für Asylsuchende, obwohl die allgemeine Situation und insbesondere die Lebensumstände von Asylsuchenden, anerkannten Flüchtlingen und Personen mit einem subsidiären Schutzstatus in Italien gewisse Mängel aufwiesen (vgl. Urteil des EGMR A.S. gegen die Schweiz vom 30. Juni 2015 [Beschwrde Nr. 3950/13]), dass unter diesen Umständen die Anwendung von Art. 3 Abs. 2 Satz 2 Dublin-III-VO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 sogenannte Selbsteintrittsrecht im Landesrecht durch Art. 29a Abs. 3 AsylV 1 konkretisiert wird und das SEM das Asylgesuch gemäss dieser Bestimmung "aus humanitären Gründen" auch dann behandeln kann, wenn dafür gemäss Dublin-III-VO ein anderer Staat zuständig wäre, dass der Beschwerdeführer mit seinen Vorbringen in der Rechtsmitteingabe implizit die Anwendung von Art. 17 Abs. 1 Dublin-III-VO respektive Art. 29a Abs. 3 AsylV fordert,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soweit darauf einzutreten ist, und die Verfügung des SEM zu bestätigen ist, dass das Beschwerdeverfahren mit vorliegendem Urteil abgeschlossen ist, weshalb sich der Antrag auf Gewährung der aufschiebenden Wirkung als gegenstandslos erweist, dass der am 21. März 2019 angeordnete Vollzugsstopp mit vorliegendem Urteil dahinfällt, dass das mit der Beschwerde gestellte Gesuch um Gewährung der unentgeltlichen Prozessführung samt Rechtsverbeiständung abzuweisen ist, da die Begehren - wie sich aus den vorstehenden Erwägungen ergibt - als aussichtlos zu bezeichnen waren, weshalb die Voraussetzungen von Art. 65 Abs. 1 und 2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und 2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Fulvio Haefeli Rudolf Grun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