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F-126/2021 vom 22. Januar 2021</w:t>
      </w:r>
    </w:p>
    <w:p>
      <w:r>
        <w:t>Bundesverwaltungsgericht, 2021-01-22, DE</w:t>
      </w:r>
    </w:p>
    <w:p>
      <w:r>
        <w:rPr>
          <w:b/>
        </w:rPr>
        <w:t xml:space="preserve">Quelle: </w:t>
      </w:r>
      <w:r>
        <w:t>https://mcp.opencaselaw.ch/entscheid/bvger_F-126_2021</w:t>
      </w:r>
    </w:p>
    <w:p>
      <w:r>
        <w:t>FR: TAF F-126/2021 du 22 janvier 2021</w:t>
      </w:r>
    </w:p>
    <w:p>
      <w:r>
        <w:t>IT: TAF F-126/2021 del 22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F-126/2021 Urteil vom 22. Januar 2021 Besetzung Einzelrichter Fulvio Haefeli, mit Zustimmung von Richterin Daniela Brüschweiler; Gerichtsschreiber Michael Helbling. Parteien A._______, geboren am (...), Syrien, vertreten durch Helen Zemp, (...), Beschwerdeführerin, gegen Staatssekretariat für Migration SEM, Quellenweg 6, 3003 Bern, Vorinstanz. Gegenstand Nichteintreten auf Asylgesuch und Wegweisung (Dublin-Verfahren); Verfügung des SEM vom 28. Dezember 2020 / N (...). Das Bundesverwaltungsgericht stellt fest, dass die Beschwerdeführerin am 9. November 2020 in der Schweiz um Asyl nachsuchte, dass das SEM mit Verfügung vom 28. Dezember 2020 - eröffnet am 4. Januar 2021 - in Anwendung von Art. 31a Abs. 1 Bst. b AsylG (SR 142.31) auf das Asylgesuch nicht eintrat, die Wegweisung aus der Schweiz nach Rumänien anordnete und die Beschwerdeführerin aufforderte, die Schweiz spätestens am Tag nach Ablauf der Beschwerdefrist zu verlassen (Beilage 1 zu BVGer act. 1),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11. Januar 2021 gegen diesen Entscheid beim Bundesverwaltungsgericht Beschwerde erhob und dabei beantragte (BVGer act. 1), dass die Verfügung der Vorinstanz aufzuheben sei, dass die Vorinstanz anzuweisen sei, auf das Asylgesuch der Beschwerdeführerin einzutreten, dass eventualiter das Verfahren zwecks vollständiger Abklärung des Sachverhalts und Neubeurteilung an die Vorinstanz zurückzuweisen sei, dass subeventualiter die Vorinstanz anzuweisen sei, von den rumänischen Behörden individuelle Garantien betreffend den Zugang zum Asylverfahren, den benötigten Zugang zu umgehender fachärztlicher (psychotherapeutischer) Behandlung und die adäquate Unterbringung einzuholen, dass der vorliegenden Beschwerde die aufschiebende Wirkung zu gewähren sei, dass die Vorinstanz und die Vollzugsbehörden im Rahmen von vorsorglichen Massnahmen unverzüglich anzuweisen seien, bis zum Entscheid über das vorliegende Rechtsmittel von jeglichen Vollzugshandlungen abzusehen, dass der Beschwerdeführerin die unentgeltliche Rechtspflege zu gewähren sei, insbesondere von der Erhebung eines Kostenvorschusses abzusehen sei, dass die vorinstanzlichen Akten dem Bundesverwaltungsgericht am 12. Januar 2021 in elektronischer Form vorlagen (vgl. Art. 109 Abs. 3 AsylG), dass am 12. Januar 2021 ein Vollzugsstopp angeordnet wurde (BVGer act. 2), dass die Beschwerdeführerin am 21. Januar 2021 einen weiteren ärztlichen Bericht sowie einen persönlichen Brief einreichte (BVGer act. 5),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3. resp. 4. Oktober 2020 in Rumänien ein Asylgesuch eingereicht hatte (Vorakten act. 28/1 resp. 6/1), dass das SEM die rumänischen Behörden am 26. November 2020 um Wiederaufnahme der Beschwerdeführerin gestützt auf Art. 23 Dublin-III-VO ersuchte (Vorakten act. 22/5 resp. 23/1), dass die rumänischen Behörden dem Gesuch um Übernahme am 8. Dezember 2020 zustimmten (Vorakten act. 28/1), dass die grundsätzliche Zuständigkeit von Rumänien somit gegeben ist, dass es keine Gründe für die Annahme gibt, das Asylverfahren und die Aufnahmebedingungen für Antragsteller in Rumänien weise systemische Schwachstellen im Sinne von Art. 3 Abs. 2 Sätze 2 und 3 Dublin-III-VO auf (BVGer F-5474/2020, Urteil vom 13. November 2020 E. 4.1 sowie 5.3),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sich die Beschwerdeführerin auf ihren Gesundheitszustand beruft, der einer Überstellung entgegenstehe (Vorakten act. 27/14, 33/6 und 34/2), dass bei der Beschwerdeführerin eine schwere reaktive Depression mit Suizidabsichten diagnostiziert wurde, dass indessen nicht davon auszugehen ist, die Überstellung nach Rumänien setze die Beschwerdeführerin einer Gefahr für ihre Gesundheit aus und verletze damit Art. 3 EMRK, dass eine zwangsweise Rückweisung von Personen mit gesundheitlichen Problemen nur ganz ausnahmsweise einen Verstoss gegen Art. 3 EMRK darstellen kann und dies insbesondere dann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BVGer Urteil F-2628/2020 vom 29. Mai 2020 E. 5.4.2), dass eine weitere vom EGMR definierte Konstellation Schwerkranke betrifft,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m.w.H.)./10, §§ 180-193 m.w.H.), dass eine solche Situation vorliegend aufgrund der aktenkundigen und geschilderten gesundheitlichen Beeinträchtigungen nicht gegeben ist, zumal sie nicht hospitalisiert ist, dass die Vorinstanz in den Erwägungen der angefochtenen Verfügung sich mit der gesundheitlichen Situation der Beschwerdeführerin auseinandergesetzt hat, dass die Beschwerdeführerin in der Schweiz medizinisch untersucht wurde, mithin ihre gesundheitlichen Probleme bekannt waren, dass in Bezug auf das Vorliegen einer schwerwiegenden Erkrankung von zusätzlichen medizinischen Abklärungen keine neuen Erkenntnisse zu erwarten gewesen wären (zur antizipierten Beweiswürdigung vgl. BGE 141 I 60 E. 3.3 oder BGE 136 I 229 E. 5.3), dass deshalb nicht zu beanstanden ist, dass die Vorinstanz diesbezüglich keine weiteren Vorkehren getroffen hat, weshalb der Untersuchungsgrundsatz nicht verletzt wurde und auch keine Verletzung des Anspruchs auf rechtliches Gehör ersichtlich ist, dass die Beschwerdeführerin nicht nachweisen konnte, dass eine Überstellung ihre Gesundheit ernsthaft gefährden würde und ihr Gesundheitszustand eine Unzulässigkeit im Sinne der erwähnten restriktiven Rechtsprechung nicht zu rechtfertigen vermag, dass anzumerken ist, dass es mit Blick auf das beschriebene Krankheitsbild der Beschwerdeführerin (Beilage 4 zu BVGer act. 1; BVGer act. 5) bei ihr nicht um eine vulnerable Person handelt, welche individuelle Garantien der rumänischen Behörden bezüglich Unterbringung und medizinischer Versorgung erfordern würden (vgl. BVGer F-6222/2020 Urteil vom 16. Dezember 2020 E. 7.6 am Ende), dass in diesem Zusammenhang festzuhalten ist, dass gemäss bundesgerichtlicher Rechtsprechung Suizidalität kein Vollzugshindernis darstellt (vgl. Urteil des BGer 2C_856/2015 vom 10. Oktober 2015 E. 3.2.1), was auch der Praxis des Bundesverwaltungsgerichts entspricht (vgl. Urteile des BVGer F-4514/2018 vom 20. August 2018; F-693/2018 vom 9. Februar 2018),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rumänischen Behörden (nötigenfalls) vorgängig in geeigneter Weise über die spezifischen medizinischen Umstände informieren werden (vgl. Art. 31 f. Dublin-III-VO), dass bei der Überstellung von der Schweiz nach Rumänien die Vorinstanz sicherstellen muss, dass bei allfälligen suizidale Tendenzen die benötigte Medikation für die Reise wie auch für die Übergabe an die rumänischen Behörden zur Verfügung gestellt wird und allenfalls eine begleitete Rückführung zu organisieren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Beschwerdeführerin mit ihrem Vorbringen, sie werde wegen des in der Zwischenzeit abgelehnten Asylantrages vom 11. November 2020 im Sinne einer Kettenabschiebung (B._______ - C._______) schliesslich in ihr Heimatland Syrien zurückgebracht und ihr (sexuelle) Gewalt und mangelnde medizinische Versorgung drohen würde, implizit die Anwendung von Art. 17 Abs. 1 Dublin-III-VO respektive Art. 29a Abs. 3 AsylV 1 fordert,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(BVGer F-3004/2020 Urteil vom 17. Juni 2020 E. 7.3),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den Akten keine Gründe für die Annahme zu entnehmen sind, Rumänien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entgegen der Ansicht der Beschwerdeführerin zwischen ihr und einem ihrer jüngeren Brüder, D._______, welcher geistig behindert ist, kein Abhängigkeitsverhältnis nach Art. 16 Abs. 1 Dublin-III-VO besteht (BVGer act. 1 S. 8 f.), weil die Betreuung des geistig behinderten Bruders bereits seit Jahren durch seine in der Schweiz lebenden Brüder genügend sichergestellt ist und daher die Anwesenheit der Beschwerdeführerin nicht notwendig erscheint (BVGer act. 1 S. 4), dass die Beschwerdeführerin ein besonderes Abhängigkeitsverhältnis im Sinne von Art. 16 Abs. 1 Dublin-III-VO zu ihrem weiteren Bruder E._______ und eine daraus abzuleitende Zuständigkeit der Schweiz behauptet (BVGer act. 1 S. 8), dass die Beschwerdeführerin in diesem Zusammenhang vorbringt, sie sei aufgrund ihrer psychischen Verfassung auf die Unterstützung ihres Bruders E._______ angewiesen (BVGer act. 5), dass zwar in Fällen, in denen eine antragstellende Person wegen schwerer Krankheit auf die Unterstützung durch einen nahen Angehörigen, der sich rechtmässig in einem Mitgliedstaat aufhält, angewiesen ist, sich die Mitgliedstaaten in aller Regel entscheiden, die Beteiligten nicht zu trennen bzw. sie zusammenzuführen, sofern die familiäre Bindung bereits im Herkunftsland bestanden hat, der nahe Angehörige in der Lage ist, die abhängige Person zu unterstützen und die Betroffenen diesen Wunsch schriftlich kundgetan haben (Art. 16 Abs. 1 Dublin-III-VO; BVGer Urteil F-1743/2020 vom 2. April 2020), dass in Gesamtwürdigung des konkreten Einzelfalles zu bestimmen ist, ob ein rechtlich relevantes Abhängigkeitsverhältnis besteht (vgl. Urteil des BVGer F-445/2019 vom 14. Februar 2019 E. 5.5 m.w.H.), dass im fachärztlichen Bericht vom 19. Januar 2021 betreffend den Bruder E._______ zwar festgehalten wurde, die räumliche Nähe zwischen den beiden Geschwistern habe einen positiven Einfluss auf ihre psychische Gesundheit und ihre Entwicklung (BVGer act. 5), dass dies für die Annahme eines Abhängigkeitsverhältnisses im Sinne von Art. 16 Abs. 1 Dublin-III-VO aber nicht genügt, vielmehr eine affektive Beziehung zwischen der Beschwerdeführerin und ihrem Bruder noch kein Abhängigkeitsverhältnis zu begründen vermag (vgl. zum Ganzen Urteil des BVGer F-445/2019 vom 14. Februar 2019 E. 5.5 m.w.H.; F-2362/2019 vom 24. Mai 2019), dass die Beschwerdeführerin für die Bewältigung ihrer gesundheitlichen Beeinträchtigungen oder ihres Alltags nicht auf eine notwendige und dauernde Unterstützung ihres Bruders angewiesen ist (statt vieler: Urteile des BVGer E-4383/2018 vom 9. August 2018 E. 7.3; F-2090/2018 vom 5. Juli 2018 E. 3.10; F-2362/2019 vom 24. Mai 2019), dass die Verwandtschaftsnähe der in der Schweiz lebenden Brüder nicht den Grad eines Familienangehörigen nach Art. 2 Bst. g Dublin-III-VO erreicht, weshalb die Art. 9 ff. Dublin-III-VO nicht zur Anwendung gelangen, und auch kein Abhängigkeitsverhältnis zwischen den Brüdern und der Beschwerdeführerin besteht (BVGer F-6909/2018 Urteil vom 12. Dezember 2018), dass sich die Beschwerdeführerin demnach im Verhältnis zu ihren beiden Brüdern nicht auf eine besondere Abhängigkeit im Sinne von Art. 16 Absatz 1 Dublin-III-VO berufen kann (BVGer Urteil F-1743/2020 vom 2. April 2020), dass bei einer Gesamtwürdigung der Umstände dem SEM daher beizupflichten ist, dass weder ein Abhängigkeitsverhältnis zum behinderten Bruder noch zu ihrem gesunden Bruder vorliegt, welches eine Zusammenführung der Beschwerdeführerin mit ihrem Bruder in der Schweiz als humanitäre Pflicht erscheinen liesse,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Rumänien angeordnet hat (Art. 32 Bst. a AsylV 1), dass die Beschwerde aus diesen Gründen abzuweisen ist, dass das Beschwerdeverfahren mit vorliegendem Urteil abgeschlossen ist, weshalb sich der Antrag auf Gewährung der aufschiebenden Wirkung als gegenstandslos erweist, dass der am 12. Januar 2021 angeordnete Vollzugsstopp mit dem vorliegenden Urteil dahinfällt (BVGer act. 2),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Fulvio Haefeli Michael Helbling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