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F-1258/2026 vom 2. März 2026</w:t>
      </w:r>
    </w:p>
    <w:p>
      <w:r>
        <w:t>Bundesverwaltungsgericht, 2026-03-02, DE</w:t>
      </w:r>
    </w:p>
    <w:p>
      <w:r>
        <w:rPr>
          <w:b/>
        </w:rPr>
        <w:t xml:space="preserve">Quelle: </w:t>
      </w:r>
      <w:r>
        <w:t>https://mcp.opencaselaw.ch/entscheid/bvger_F-1258_2026</w:t>
      </w:r>
    </w:p>
    <w:p>
      <w:r>
        <w:t>FR: TAF F-1258/2026 du 2 mars 2026</w:t>
      </w:r>
    </w:p>
    <w:p>
      <w:r>
        <w:t>IT: TAF F-1258/2026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 Insbesondere kann im Begehren um Aufhebung der angefochtenen Verfügung ein implizit gestellter Antrag auf materielle Behandlung des Asylgesuchs in der Schweiz erblickt werden.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Fortführung des Asyl- und Wegweisungsverfahrens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Rückkehr nach Deutschland (abgeschlossenes Asylverfahren, Ausweisung in sein Heimatland) und seinen Gesundheitszustand (nur noch zwei Jahre zu leben, Leberzirrhose, Diabetes) berücksichtigt und rechtsprechungskonform gewürdigt. Darüber hinaus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an der Richtigkeit der angefochtenen Verfügung nichts zu ändern, zumal die Begehren nur rudimentär begründet werden. Soweit er eine flüchtlingsrechtlich relevante Gefährdung in Tunesien geltend macht, ist festzuhalten, dass die Prüfung von Fluchtgründen nicht Gegenstand des vorliegenden Dublin-Verfahrens sein kann. Denn dieses bezieht sich einzig auf die Prüfung der Zuständigkeit für die Durchführung des Asyl- und Wegweisungsverfahrens (vgl. statt vieler: Urteil des BVGer F-1796/2025 vom 21. März 2025 E. 3.2). Auch gibt es keinen Anhaltspunkt dafür, dass Deutschland gegenüber dem Beschwerdeführer den Grundsatz des Non-Refoulement missachten könnte, weshalb sich Weiterungen dazu erübrigen. Abschliessend ist daran zu erinnern, dass weder die Dublin-III-VO noch andere völkerrechtliche Bestimmungen den Gesuchstellenden ein Recht einräumen, den für die Durchführung des Asylverfahrens zuständigen Staat frei zu wählen (BVGE 2010/45 E. 8.3). Im Übrigen besteht kein Zweifel daran, dass die gesundheitlichen Probleme des Beschwerdeführers in Deutschland adäquat behandelt werden können.</w:t>
      </w:r>
    </w:p>
    <w:p>
      <w:r>
        <w:rPr>
          <w:b/>
        </w:rPr>
        <w:t>E. 3</w:t>
      </w:r>
    </w:p>
    <w:p>
      <w:r>
        <w:t>Nach dem Gesagten ist die angefochtene Verfügung nicht zu beanstanden (Art. 106 AsylG) und die Beschwerde ist abzuweisen.</w:t>
      </w:r>
    </w:p>
    <w:p>
      <w:r>
        <w:rPr>
          <w:b/>
        </w:rPr>
        <w:t>E. 4</w:t>
      </w:r>
    </w:p>
    <w:p>
      <w:r>
        <w:t>Mit vorliegendem Urteil fällt der am 20. Februar 2026 angeordnete Vollzugsstopp dahin.</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