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F-1251/2020 vom 30. März 2020</w:t>
      </w:r>
    </w:p>
    <w:p>
      <w:r>
        <w:t>Bundesverwaltungsgericht, 2020-03-30, FR</w:t>
      </w:r>
    </w:p>
    <w:p>
      <w:r>
        <w:rPr>
          <w:b/>
        </w:rPr>
        <w:t xml:space="preserve">Quelle: </w:t>
      </w:r>
      <w:r>
        <w:t>https://mcp.opencaselaw.ch/entscheid/bvger_F-1251_2020</w:t>
      </w:r>
    </w:p>
    <w:p>
      <w:r>
        <w:t>FR: TAF F-1251/2020 du 30 mars 2020</w:t>
      </w:r>
    </w:p>
    <w:p>
      <w:r>
        <w:t>IT: TAF F-1251/2020 del 30 marzo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 et les réf. cit.).</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Dans un grief formel qu'il convient d'examiner en premier lieu (cf. ATF 138 I 232 consid. 5.1 ; arrêts du TF 2C_1004/2018 du 11 juin 2019 consid. 5 et 2C_125/2018 du 21 décembre 2018 consid. 2), la recourante reproche à l'autorité inférieure une violation de son droit d'être entendue (art. 29 al. 2 Cst. et 29 ss PA) pour manque d'instruction et défaut de motivation quant à la question de l'intérêt supérieur de l'enfant et de celle de savoir si le refus du regroupement familial était conforme au droit international (cf. mémoire de recours, p. 5 s.).</w:t>
      </w:r>
    </w:p>
    <w:p>
      <w:r>
        <w:rPr>
          <w:b/>
        </w:rPr>
        <w:t>E. 3.2</w:t>
      </w:r>
    </w:p>
    <w:p>
      <w:r>
        <w:t>L'obligation de motivation, déduite du droit d'être entendu par la jurisprudence et ancrée à l'art. 35 al. 1 PA, exige du juge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et les réf. cit. ; arrêt du TF 2C_1004/2018 précité consid. 5.1). En l'occurrence, bien que la motivation de la décision attaquée soit sommaire, elle permet de comprendre d'emblée les motifs qui ont guidé l'autorité inférieure. La recourante ne soutient du reste pas que le SEM n'aurait pas exposé les raisons pour lesquelles il a refusé sa demande de regroupement familial et d'inclusion dans son admission provisoire, mais s'en prend en réalité au contenu de la motivation qu'elle juge insatisfaisant. Or, ce point ne relève pas du droit d'être entendu en lien avec l'obligation de motivation. Le grief est partant écarté.</w:t>
      </w:r>
    </w:p>
    <w:p>
      <w:r>
        <w:rPr>
          <w:b/>
        </w:rPr>
        <w:t>E. 3.3</w:t>
      </w:r>
    </w:p>
    <w:p>
      <w:r>
        <w:t>Le droit d'être entendu découlant de l'art. 29 al. 2 Cst. et des art. 29 ss PA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précité consid. 5.2.1). En l'occurrence, il ne ressort pas du dossier de la cause, et la recourante ne l'explicite pas, dans quelle mesure l'autorité inférieure aurait violé son devoir d'instruction. L'intéressée ne précise notamment pas quels auraient été les moyens de preuve supplémentaires qui auraient été à son avis essentiels pour trancher la présente cause et que l'autorité inférieure aurait omis d'obtenir. Ce grief doit être partant également rejeté.</w:t>
      </w:r>
    </w:p>
    <w:p>
      <w:r>
        <w:rPr>
          <w:b/>
        </w:rPr>
        <w:t>E. 4.1</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4.2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4.3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5.1</w:t>
      </w:r>
    </w:p>
    <w:p>
      <w:r>
        <w:t>En l'occurrence, l'autorité inférieure a rejeté la demande de regroupement familial et d'inclusion dans l'admission provisoire formée par la recourante en faveur de son fils, aux motifs que le délai de carence de trois ans de l'art. 85 al. 7 LEI n'était pas arrivé à échéance (échéance prévue le 28 juillet 2020) et que la condition de l'indépendance financière n'était pas non plus remplie.</w:t>
      </w:r>
    </w:p>
    <w:p>
      <w:r>
        <w:rPr>
          <w:b/>
        </w:rPr>
        <w:t>E. 5.2</w:t>
      </w:r>
    </w:p>
    <w:p>
      <w:r>
        <w:t>A l'appui de son recours, l'intéressée a, notamment, fait grief au SEM de ne pas avoir entrepris une analyse du cas d'espèce centrée sur l'intérêt supérieur de l'enfant et de ne pas s'être prononcée sur cette question. L'autorité inférieure n'aurait pas non plus examiné si le refus du regroupement familial était conforme au droit international public, alors que dite autorité était tenue « d'interpréter l'art. 85 al. 7 LEI en conformité avec le droit international et de statuer si, sur la base des circonstances concrètes du cas d'espèce, l'exigence stricte des conditions dudit article ne viol[ait] pas le droit international » (cf. mémoire de recours, p. 6). D'après l'intéressée, une interprétation conforme de l'art. 85 al. 7 LEI avec l'art. 8 CEDH, notamment, exigeait que la demande de regroupement familial soit admise. Elle a également invoqué la violation de différents droits déduits de la Convention du 20 novembre 1989 relative aux droits de l'enfant (CDE, RS 0.107) et de la Convention du 13 décembre 2006 relative aux droits des personnes handicapés (CDPH, RS 0.109) et exposé que le délai de trois ans et de l'indépendance financière, tels qu'appliqués par l'autorité inférieure, constituait « un empêchement absolu et définitif au regroupement familial », contraire à la CDE notamment (cf. mémoire de recours, p. 18). L'autorité inférieure n'aurait, par ailleurs, pas suffisamment tenu compte de sa situation (femme seule ayant à sa charge un enfant de 8 ans et ayant fait « tout son possible pour être le plus autonome possible sur le marché du travail ») dans la pesée des intérêts à effectuer conformément à l'art. 8 par. 2 CEDH (cf. mémoire de recours, p. 18-22). Par ailleurs, appliquer, dans le cas d'espèce, l'art. 85 al. 7 LEI au lieu de l'art. 51 al. 4 LAsi (RS 142.31) avait un caractère discriminatoire au sens de l'art. 2 CDE et de l'art. 14 CEDH en lien avec l'art. 8 CEDH. Aucune raison objective et raisonnable ne justifiait, en effet, l'application de différentes bases légales selon que la personne bénéficiait du statut de réfugié admis provisoire ou d'admis provisoire seulement, d'une part, ou de réfugié avec octroi de l'asile, d'autre part.</w:t>
      </w:r>
    </w:p>
    <w:p>
      <w:r>
        <w:rPr>
          <w:b/>
        </w:rPr>
        <w:t>E. 6</w:t>
      </w:r>
    </w:p>
    <w:p>
      <w:r>
        <w:t>Au vu des griefs invoqués par l'intéressée à l'appui de son recours, le Tribunal se penchera tout d'abord sur la question de savoir s'il est discriminatoire (cf., notamment, art. 8 Cst.) d'appliquer à l'intéressée l'art. 85 al. 7 LEI, en lieu et place de l'art. 51 al. 4 LAsi (cf. consid. 5.1 infra). Prenant note que la recourante ne conteste pas ne pas remplir la condition du délai de carence de trois ans ainsi que celle de l'indépendance financière de l'art. 85 al. 7 LEI (cf. mémoire de recours, p. 7), il examinera, ensuite, si une application stricte de ces conditions, en particulier celle du délai de carence de trois ans, est, dans le cas d'espèce, conforme au droit international, notamment à l'art. 8 CEDH (cf. consid. 5.2 infra).</w:t>
      </w:r>
    </w:p>
    <w:p>
      <w:r>
        <w:rPr>
          <w:b/>
        </w:rPr>
        <w:t>E. 6.1</w:t>
      </w:r>
    </w:p>
    <w:p>
      <w:r>
        <w:t>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6.1.1</w:t>
      </w:r>
    </w:p>
    <w:p>
      <w:r>
        <w:t>Conformément à la jurisprudence du Tribunal de céans, cette disposition a pour but de permettre aux membres de la famille d'un réfugié en Suisse, que ces derniers soient déjà ou non en ce pays, d'obtenir le même statut que lui. Elle constitue une « disposition spéciale », permettant d'accorder aux personnes qui en remplissent les conditions un statut plus favorable que celui ordinaire d'une autorisation cantonale de séjour fondée sur les prescriptions de la LEI. Ainsi, l'art. 51 LAsi, et singulièrement ses al. 1 et 4, ne sauraient être interprétés de manière extensive, dès lors que le droit ordinaire de police des étrangers reste applicable. Il concerne donc uniquement les membres de la famille de réfugiés qui ont obtenu l'asile en Suisse, à l'exclusion de toutes autres catégories d'étrangers, et n'est dès lors pas applicable aux membres de la famille d'une personne admise provisoirement en Suisse (ATAF 2017 VII/8 consid. 5.3 et les réf. cit. ; arrêts du TAF F-5947/2017 du 11 avril 2018 consid. 4.2 et F-4523/2016 du 16 mai 2018 consid. 3.1).</w:t>
      </w:r>
    </w:p>
    <w:p>
      <w:r>
        <w:rPr>
          <w:b/>
        </w:rPr>
        <w:t>E. 6.1.2</w:t>
      </w:r>
    </w:p>
    <w:p>
      <w:r>
        <w:t>Dès lors que le législateur a sciemment fait une distinction entre les personnes qui ont obtenu l'asile et celles qui ont obtenu la qualité de réfugié, respectivement celles qui ont été uniquement admises provisoirement en Suisse, et que le statut de protection particulier associé à l'asile constitue un motif de distinction objectif et raisonnable, le grief de discrimination ne saurait être retenu et le cas d'espèce ne saurait être examiné autrement que sous l'angle d'une demande de regroupement familial au sens de l'art. 85 al. 7 LEI. C'est donc à juste titre que l'autorité inférieure n'a pas fait application de l'art. 51 LAsi (cf., mutatis mutandis, arrêts du TAF F-1822/2017 du 21 mars 2019 consid. 5.1 et 5.2, F-5947/2017 précité consid. 4.2 in fine et F-4523/2016 précité consid. 3.1 in fine).</w:t>
      </w:r>
    </w:p>
    <w:p>
      <w:r>
        <w:rPr>
          <w:b/>
        </w:rPr>
        <w:t>E. 6.2.1</w:t>
      </w:r>
    </w:p>
    <w:p>
      <w:r>
        <w:t>La CEDH ne confère pas un droit absolu à l'entrée et au séjour ou à l'octroi d'un titre de séjour particulier (cf. ATF 144 II 1 consid. 6.1 et 142 II 35 consid. 6.1 et les réf. cit. ; arrêt du TF 2C_819/2018 du 13 février 2020 consid. 1.3). Ainsi, des restrictions posées au droit au regroupement familial ont été déclarées, en principe, conformes au droit au respect de la vie familiale ancré à l'art. 8 CEDH (cf. ATF 126 II 335 ; arrêt du TAF F-2186/2015 du 6 décembre 2016 consid. 6.2). Il est en particulier admissible de faire dépendre le regroupement familial du respect de certaines conditions temporelles (cf. art. 47 LEI ; ATF 126 II 335 consid. 3c). L'exigence du respect d'un délai de carence n'est ainsi pas per se contraire aux obligations internationales de la Suisse.</w:t>
      </w:r>
    </w:p>
    <w:p>
      <w:r>
        <w:rPr>
          <w:b/>
        </w:rPr>
        <w:t>E. 6.2.2</w:t>
      </w:r>
    </w:p>
    <w:p>
      <w:r>
        <w:t>Selon la jurisprudence, le droit national doit toutefois être appliqué de manière conforme aux normes découlant du droit international public, en particulier lorsqu'il s'agit d'obligations fondées sur les droits de l'Homme (cf. ATF 142 II 35 consid. 3.2 et 125 II 417 consid. 4c). S'agissant du délai de carence de trois ans de l'art. 85 al. 7 LEI, le Tribunal de céans a ainsi reconnu qu'il était nécessaire de vérifier dans chaque cas particulier si le respect de ce délai pouvait être interprété de manière conforme au droit international (cf. arrêts du TAF F-8197/2015 du 13 mars 2017 et F-2186/2015 précité consid. 6.2 in fine). Le TAF a considéré que l'art. 8 par. 1 CEDH n'entrait pas en collision avec l'art. 85 al. 7 LEI lorsque la personne concernée ne pouvait se prévaloir de facto d'un droit de présence assuré en Suisse, ce qui nécessitait notamment, pour les personnes admises à titre provisoire en Suisse, qu'elles aient résidé sur le territoire helvétique pendant une durée relativement longue (« über viele Jahre hinweg » ; arrêt du TAF F-2186/2015 précité consid. 6.3.2), ce qui n'était, notamment, pas le cas d'une personne qui se trouvait en Suisse depuis moins de cinq ans et qui n'avait été mise au bénéfice de l'admission provisoire en ce pays qu'un peu plus de deux ans auparavant et qui ne pouvait, par ailleurs, se prévaloir de liens particulièrement étroits avec la Suisse sur les plans privé, professionnel et social (cf. arrêts du TAF F-8197/2015 précité et F-2188/2015 précité consid. 6.3.3).</w:t>
      </w:r>
    </w:p>
    <w:p>
      <w:r>
        <w:rPr>
          <w:b/>
        </w:rPr>
        <w:t>E. 6.2.3</w:t>
      </w:r>
    </w:p>
    <w:p>
      <w:r>
        <w:t>Cette jurisprudence peut être appliquée au cas d'espèce, puisque la recourante ne séjourne en Suisse que depuis un peu plus de quatre ans et demi et ne bénéficie de l'admission provisoire que depuis environ deux ans et neuf mois. Quant à son intégration, s'il y a lieu de reconnaître les efforts consentis par l'intéressée pour apprendre le français (celle-ci ayant prétendument un niveau A2 ; cf. mémoire de recours, p. 4) et pour intégrer le marché du travail, elle n'a toutefois pas encore réussi à acquérir son indépendance économique, son travail en tant qu'employée en intendance auxiliaire auprès du Centre Y._______ (ci-après : [Centre Y._______]) ne lui permettant pas de pourvoir seule à ses besoins et à ceux de son fils cadet (cf. mémoire de recours, p. 4, dossier TAF act. 1, ainsi que les annexes 3 [attestation d'indigence] et 11 [contrat de travail, décompte de salaire de janvier 2020, attestant d'un salaire net de 1'168,35 francs]). Dans ces conditions et conformément à la jurisprudence citée ci-dessus (cf. consid. 6.2.2 supra), rien ne s'oppose à ce que le délai de carence de trois ans soit appliqué in casu.</w:t>
      </w:r>
    </w:p>
    <w:p>
      <w:r>
        <w:rPr>
          <w:b/>
        </w:rPr>
        <w:t>E. 6.2.4</w:t>
      </w:r>
    </w:p>
    <w:p>
      <w:r>
        <w:t>En outre, contrairement à ce que prétend l'intéressée, le fait que sa demande de regroupement familial soit, à l'heure actuelle, refusée, ne constitue pas « un empêchement absolu et définitif au regroupement familial ». Bien au contraire, la recourante pourra déposer une nouvelle demande tendant au regroupement familial et à l'inclusion dans son admission provisoire en faveur de son fils, à l'échéance du délai de carence de trois ans (c'est-à-dire à partir du 28 juillet 2020). Il reviendra alors à l'autorité cantonal compétente et au SEM d'examiner en détail si les autres conditions de l'art. 85 al. 7 LEI sont remplies et si un éventuel refus ne serait pas contraire au respect de la vie familiale ancré à l'art. 8 CEDH, notamment. Par ailleurs, si la situation de son fils (qui est apparemment handicapé tant au niveau mental et qu'au niveau physique [celui-ci présentant, notamment, un syndrome de Down depuis sa naissance] et est actuellement placé dans une association pour les enfants orphelins et vulnérables à X._______ [Ethiopie]) devait présenter une urgence particulière, la recourante pourrait requérir entretemps l'octroi en faveur de ce dernier d'un visa national pour motifs humanitaires au sens de l'art. 4 al. 2 de l'ordonnance du 15 août 2018 sur l'entrée et l'octroi de visas (OEV, RS 142.204), ce qu'elle semble du reste avoir déjà fait en parallèle à la présente procédure (cf. let. C supra).</w:t>
      </w:r>
    </w:p>
    <w:p>
      <w:r>
        <w:rPr>
          <w:b/>
        </w:rPr>
        <w:t>E. 6.2.5</w:t>
      </w:r>
    </w:p>
    <w:p>
      <w:r>
        <w:t>S'agissant des dispositions de la CDE, notamment ses art. 3, 6 al. 6, 7, 9, 10, 23, 24 et 27, des art. 2 let. d et 15 de la Convention du 18 décembre 1979 sur l'élimination de toutes formes de discrimination à l'égard des femmes (RS 0.108) et des art. 7 par. 2, 18 par. 2 et 25 CDPH, celles-ci ne confèrent pas à l'intéressée de droits plus étendus que l'art. 8 CEDH ; cette dernière ne peut, en particulier, pas se prévaloir sur la base de ces dispositions, d'un droit absolu et inconditionnel à l'octroi d'une autorisation de séjour au titre du regroupement familial en faveur de son fils (cf. ATF 144 I 91 consid. 5.2 et les réf. cit. ; arrêt du TF 2C_374/2018 du 15 août 2018 consid. 9.2).</w:t>
      </w:r>
    </w:p>
    <w:p>
      <w:r>
        <w:rPr>
          <w:b/>
        </w:rPr>
        <w:t>E. 7.1</w:t>
      </w:r>
    </w:p>
    <w:p>
      <w:r>
        <w:t>Au vu de ce qui précède, il ne peut être reproché au SEM d'avoir refusé la demande de regroupement familial et d'inclusion dans l'admission provisoire formée par la recourante, au motif, en particulier, que le délai de carence de trois ans de l'art. 85 al. 7 LEI n'était pas rempli. L'autorité n'a, en rendant sa décision du 28 janvier 2020, ni violé le droit, ni commis un abus ou excès de son pouvoir d'appréciation.</w:t>
      </w:r>
    </w:p>
    <w:p>
      <w:r>
        <w:rPr>
          <w:b/>
        </w:rPr>
        <w:t>E. 7.2</w:t>
      </w:r>
    </w:p>
    <w:p>
      <w:r>
        <w:t>Le recours doit, par conséquent, être rejeté. Etant d'emblée infondé, il est renoncé à un échange d'écritures. Un double du mémoire de recours du 2 mars 2020 ainsi qu'une copie du courrier du 6 mars 2020 sont portés à la connaissance de l'autorité inférieure pour information, en même temps que survient la présente notification.</w:t>
      </w:r>
    </w:p>
    <w:p>
      <w:r>
        <w:rPr>
          <w:b/>
        </w:rPr>
        <w:t>E. 8.1</w:t>
      </w:r>
    </w:p>
    <w:p>
      <w:r>
        <w:t>Dans son recours du 21 mai 2019, la recourante a requis l'octroi de l'assistance judiciaire partielle.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129 I 129 consid. 2.3.1 ; 128 I 225 consid. 2.5.3). La situation doit être appréciée au moment du dépôt de la requête et sur la base d'un examen sommaire qui se fonde sur les actes produits jusqu'à ce moment (cf. notamment ATF 140 V 521 consid. 9.1).</w:t>
      </w:r>
    </w:p>
    <w:p>
      <w:r>
        <w:rPr>
          <w:b/>
        </w:rPr>
        <w:t>E. 8.2</w:t>
      </w:r>
    </w:p>
    <w:p>
      <w:r>
        <w:t>En l'espèce, le recours étant d'emblée infondé, celui-ci était également d'emblée voué à l'échec, de sorte que la demande d'assistance judiciaire partielle, soit la dispense du paiement des frais de procédure, doit être rejetée, indépendamment de la preuve de l'indigence de la recourante.</w:t>
      </w:r>
    </w:p>
    <w:p>
      <w:r>
        <w:rPr>
          <w:b/>
        </w:rPr>
        <w:t>E. 8.3</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Compte tenu des circonstances particulières de la cause, il sera toutefois exceptionnellement renoncé à la perception de frais de procédure (cf. art. 6 let. b FITAF). Ayant succombé, l'intéressée n'a,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