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F-1217/2020 vom 9. März 2020</w:t>
      </w:r>
    </w:p>
    <w:p>
      <w:r>
        <w:t>Bundesverwaltungsgericht, 2020-03-09, DE</w:t>
      </w:r>
    </w:p>
    <w:p>
      <w:r>
        <w:rPr>
          <w:b/>
        </w:rPr>
        <w:t xml:space="preserve">Quelle: </w:t>
      </w:r>
      <w:r>
        <w:t>https://mcp.opencaselaw.ch/entscheid/bvger_F-1217_2020</w:t>
      </w:r>
    </w:p>
    <w:p>
      <w:r>
        <w:t>FR: TAF F-1217/2020 du 9 mars 2020</w:t>
      </w:r>
    </w:p>
    <w:p>
      <w:r>
        <w:t>IT: TAF F-1217/2020 del 9 marzo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F-1217/2020 Urteil vom 9. März 2020 Besetzung Einzelrichterin Regula Schenker Senn, mit Zustimmung von Richterin Jenny de Coulon, Gerichtsschreiberin Susanne Stockmeyer. Parteien X._______, geboren am [...], Beschwerdeführer, gegen Staatssekretariat für Migration SEM, Quellenweg 6, 3003 Bern, Vorinstanz. Gegenstand Nichteintreten auf Asylgesuch und Wegweisung (Dublin-Verfahren); Verfügung des SEM vom 24. Februar 2020. Das Bundesverwaltungsgericht stellt fest, dass der Beschwerdeführer am 21. Januar 2020 in der Schweiz um Asyl nachsuchte, dass er gemäss den Erkenntnissen aus einem Abgleich mit der europäischen Fingerabdruck-Datenbank (Zentraleinheit Eurodac) am 12. Dezember 2019 in Spanien aufgegriffen und daktyloskopisch erfasst worden war, dass er anlässlich seiner Personalienaufnahme (PA) am 21. Januar 2020 unter anderem geltend machte, er sei am 4. Januar 2020 nach Spanien gereist, dass ihm anlässlich des am 5. Februar 2020 durchgeführten persönlichen Gesprächs nach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das rechtliche Gehör zur mutmasslichen Zuständigkeit Spaniens für die Behandlung seines Asylgesuchs sowie zu seinem Gesundheitszustand gewährt wurde, dass er anlässlich dieses Gesprächs ausführte, er sei von Marokko über Spanien und Frankreich in die Schweiz eingereist; die Schweiz sei sein Zielland, und er möchte nicht nach Spanien zurückkehren, dass die Vorinstanz am 5. Februar 2020 die spanischen Behörden um Übernahme des Beschwerdeführers gestützt auf Art. 13 Abs. 1 Dublin-III-VO ersuchte und jene das Übernahmeersuchen am 24. Februar 2020 guthiessen, dass die Vorinstanz mit Verfügung vom 24. Februar 2020 - eröffnet am 25. Februar 2020 - in Anwendung von Art. 31a Abs. 1 Bst. b AsylG (SR 142.31) auf das Asylgesuch des Beschwerdeführers nicht eintrat, die Wegweisung aus der Schweiz nach Spanien anordnete und den Beschwerdeführer aufforderte, die Schweiz spätestens am Tag nach Ablauf der Beschwerdefrist zu verlassen, dass sie gleichzeitig feststellte, einer allfälligen Beschwerde gegen die Verfügung komme keine aufschiebende Wirkung zu und die Aushändigung der editionspflichtigen Akten gemäss Aktenverzeichnis an den Beschwerde-führer verfügte, dass er gegen den vorinstanzlichen Entscheid mit Eingabe vom 2. März 2020 Beschwerde beim Bundesverwaltungsgericht erhob und beantragte, die angefochtene Verfügung sei aufzuheben und zur erneuten Abklärung an die Vorinstanz zurückzuweisen; eventualiter sei die angefochtene Verfügung aufzuheben und die Vorinstanz anzuweisen, ihre Pflicht oder ihr Recht zum Selbsteintritt auszuüben und sich für vorliegendes Asylverfahren für zuständig zu erklären, dass er in verfahrensrechtlicher Hinsicht um Wiederherstellung der aufschiebenden Wirkung der Beschwerde ersuchte; die Vollzugsbehörde sei anzuweisen, von einer Überstellung nach Spanien abzusehen, bis das Bundesverwaltungsgericht über die vorliegende Beschwerde entschieden habe; ferner ersuchte er um Verzicht auf die Erhebung eines Kostenvorschusses und um Gewährung der unentgeltlichen Prozessführung, dass die Instruktionsrichterin mit superprovisorischer Massnahme vom 3. März 2020 den Vollzug der Überstellung einstweilen aussetzte, dass dem Bundesverwaltungsgericht die Akten gleichentags in elektronischer Form vorlagen (vgl. Art. 109 Abs. 3 AsylG), und zieht in Erwägung, dass das Bundesverwaltungsgericht auf dem Gebiet des Asyls - in der Regel und auch vorliegend - endgültig über Beschwerden gegen Verfügungen (Art. 5 VwVG) der Vorinstanz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im Rahmen eines Wiederaufnahmeverfahrens (engl.: take back) findet demgegenüber grundsätzlich keine (erneute) Zuständigkeitsprüfung nach Kapitel III statt (vgl. zum Ganzen BVGE 2017 VI/5 E. 6.2 und 8.2.1 m.w.H.), dass wenn ein Antragsteller aus einem Drittstaat kommend die Land-, See- oder Luftgrenze eines Mitgliedstaats illegal überschritten hat, dieser Mitgliedstaat gemäss Art. 13 Abs. 1 Dublin-III-VO für die Prüfung des Antrags auf internationalen Schutz zuständig ist, dass der Beschwerdeführer anlässlich der PA geltend machte, er sei am 4. Januar 2020 nach Spanien eingereist, diese Ausführungen aber nicht glaubhaft erscheinen, da er einem entsprechenden Eintrag in der Eurodac-Datenbank zufolge bereits am 12. Dezember 2019 in Spanien nach seiner illegalen Einreise aus einem Drittstaat aufgegriffen und daktyloskopiert wurde, dass gestützt darauf und in Anwendung von Art. 13 Abs. 1 Dublin-III-VO die Vorinstanz zu Recht von der Zuständigkeit Spaniens für die Durchführung des Asyl- und Wegweisungsverfahrens des Beschwerdeführers ausging, dass die spanischen Behörden ihre Zuständigkeit mit der Gutheissung des Übernahmegesuchs anerkannten (vgl. Art. 22 Abs. 1 Dublin-III-VO), dass die Zuständigkeit Spaniens somit grundsätzlich gegeben ist und vom Beschwerdeführer im Übrigen auch nicht bestritten wird, dass der Beschwerdeführer rechtsmittelweise pauschal vorbringt, ihm drohten in Spanien ernsthafte und nicht wiedergutzumachende Nachteile, da insbesondere hochwertige Rechtsgüter, namentlich Leib und Leben, gefährdet seien, und er von den spanischen Behörden bereits einmal nach Marokko weggewiesen worden sei, dass entgegen diesen Ausführungen davon ausgegangen werden darf, Spanien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auch keine wesentlichen Gründe für die Annahme gibt, das Asylverfahren und die Aufnahmebedingungen für Antragsteller in Spanien würden systemische Schwachstellen aufweisen, die eine Gefahr einer unmenschlichen oder entwürdigenden Behandlung im Sinne des Artikels 4 der EU-Grundrechtecharta mit sich bringen, dass Spanien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unter diesen Umständen die Anwendung von Art. 3 Abs. 2 Satz 2 Dublin-III-VO vorliegend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sich der Beschwerdeführer rechtsmittelweise auf das Selbsteintrittsrechts bezieht, aber nach dem Gesagten kein Grund für eine Anwendung der Ermessenklauseln von Art. 17 Dublin-III-VO besteht und an dieser Stelle festzuhalten bleibt, dass die Dublin-III-VO den Schutzsuchenden kein Recht einräumt, den ihren Antrag prüfenden Staat selber zu bestimmen, weshalb der Beschwerdeführer aus dem Umstand, dass die Schweiz sein Zielland gewesen sei, nichts abzuleiten vermag (vgl. BVGE 2010/45 E. 8.3), dass das Bundesverwaltungsgericht sich unter diesen Umständen weiterer Ausführungen zur Frage eines Selbsteintritts enthält,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Spanien angeordnet hat (Art. 32 Bst. a AsylV 1), dass die Beschwerde demnach abzuweisen ist, womit der Antrag auf Gewährung der aufschiebenden Wirkung der Beschwerde gegenstandslos geworden ist, dass das mit der Beschwerde gestellte Gesuch um Gewährung der unentgeltlichen Prozessführung abzuweisen ist, da die Begehren - wie sich aus den vorstehenden Erwägungen ergibt - als aussichtlos zu bezeichnen sind,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die Vorinstanz und die zuständige kantonale Behörde. Die Einzelrichterin : Die Gerichtsschreiberin: Regula Schenker Senn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