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F-1209/2022 vom 21. März 2022</w:t>
      </w:r>
    </w:p>
    <w:p>
      <w:r>
        <w:t>Bundesverwaltungsgericht, 2022-03-21, FR</w:t>
      </w:r>
    </w:p>
    <w:p>
      <w:r>
        <w:rPr>
          <w:b/>
        </w:rPr>
        <w:t xml:space="preserve">Quelle: </w:t>
      </w:r>
      <w:r>
        <w:t>https://mcp.opencaselaw.ch/entscheid/bvger_F-1209_2022</w:t>
      </w:r>
    </w:p>
    <w:p>
      <w:r>
        <w:t>FR: TAF F-1209/2022 du 21 mars 2022</w:t>
      </w:r>
    </w:p>
    <w:p>
      <w:r>
        <w:t>IT: TAF F-1209/2022 del 21 marzo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F-1209/2022 Arrêt du 21 mars 2022 Composition Gregor Chatton (juge unique), avec l'approbation de William Waeber, juge, Noémie Gonseth, greffière. Parties A._______, né le (...) 1990, Somalie, (...), recourant, contre Secrétariat d'Etat aux migrations SEM, Quellenweg 6, 3003 Berne, autorité inférieure. Objet Asile (non-entrée en matière / procédure Dublin) et renvoi; décision du SEM du 2 mars 2022 / N (...). Vu la demande d'asile déposée en Suisse par A._______, ressortissant somalien né le (...) 1990, en date du 14 décembre 2021, le résultat de la comparaison avec l'unité centrale du système européen « Eurodac » du 20 décembre 2021, dont il ressort que le requérant a été interpellé en Italie, le 24 octobre 2021, l'audition sommaire sur les données personnelles du 21 décembre 2021, à l'occasion de laquelle l'intéressé a déclaré avoir quitté la Somalie en mars 2021 et être passé par l'Ethiopie, le Soudan et la Lybie avant d'arriver en Italie, où il aurait séjourné trois jours avant de se rendre en Suisse, le mandat de représentation signé par le requérant en faveur de Caritas le 23 décembre 2021 (art. 102f et 102h al. 1 LAsi [RS 142.31]), le procès-verbal de l'entretien individuel Dublin, qui s'est déroulé le 27 décembre 2021 en présence du représentant juridique, sur la compétence présumée de l'Italie pour l'examen de la demande d'asile et quant aux faits médicaux, la requête de prise en charge déposée par le SEM, en application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auprès des autorités compétentes italiennes le 28 décembre 2021, l'absence de réponse de la part des autorités italiennes compétentes à la requête de prise en charge du SEM, la décision du 2 mars 2022 (notifiée le 7 mars 2022), par laquelle le SEM, se fondant sur l'art. 31a al. 1 let. b LAsi, n'est pas entré en matière sur la demande d'asile du requérant, a prononcé le transfert de l'intéressé vers l'Italie et ordonné l'exécution de cette mesure, constatant l'absence d'effet suspensif à un éventuel recours, le rapport médical du (...) mars 2022, dont il ressort que le requérant a consulté pour des démangeaisons du bras gauche (cf. act. SEM 26), le recours interjeté, le 14 mars 2022, contre cette décision par-devant le Tribunal administratif fédéral (ci-après : le Tribunal ou le TAF) et les demandes d'octroi de l'effet suspensif et d'assistance judiciaire totale dont il est assorti, l'ordonnance du 15 mars 2022, par laquelle le Tribunal a suspendu provisoirement, au titre de mesures superprovisionnelles (art. 56 PA), le transfert du recourant, la résiliation du mandat de représentation liant le recourant et son représentant juridique auprès de Caritas,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 l'Etat responsable de l'examen d'une demande de protection internationale en vertu du règlement est tenu de prendre en charge - dans les conditions prévues aux art. 21, 22 et 29 - le demandeur qui a introduit une demande dans un autre Etat membre (art. 18 par. 1 point a RD III), qu'en l'occurrence, les investigations entreprises par le SEM ont permis d'établir, après consultation de l'unité centrale du système européen « Eurodac », que le recourant a franchi illégalement la frontière du territoire des Etats Dublin le 24 octobre 2021 en Italie et que ses empreintes digitales y ont été enregistrées le même jour, avant qu'il ne dépose une demande d'asile en Suisse le 14 décembre 2021, que ces informations correspondent, du reste, aux déclarations faites à ce titre par l'intéressé lors de son audition sur ses données personnelles et lors de son entretien individuel Dublin, que, le 28 décembre 2021, le SEM a soumis aux autorités italiennes compétentes, dans le délai fixé à l'art. 21 par. 1 du règlement Dublin III, une requête de prise en charge du requérant,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 que, n'ayant pas répondu à la demande de prise en charge dans les délais prévus par l'art. 22 par. 1 et 6 du règlement Dublin III, l'Italie est réputée l'avoir acceptée et, partant, avoir reconnu sa compétence pour traiter la demande d'asile du requérant (art. 22 par. 7 RD III), celui-ci ne faisant valoir aucun argument remettant en cause cette compétence à l'appui de son recours, que, dans son recours, l'intéressé a par contre déclaré ne pas souhaiter être renvoyé en Italie, au motif qu'il n'y avait disposé d'aucun logement et y avait vécu dans la rue, qu'il a également exposé avoir été victime de racisme, notamment dans un centre où il avait logé à son arrivée sur le territoire italien, et avoir été mis en prison par les autorités italiennes, lorsqu'il avait voulu s'échapper de ce centre, où il avait fait l'objet de discriminations, qu'il a enfin déclaré ne pas se sentir en sécurité en Italie, ce pays lui rappelant la colonisation de son pays, qu'à ce titre, il y a lieu de rappeler tout d'abord que le règlement Dublin III ne confère pas aux demandeurs d'asile le droit de choisir l'Etat membre offrant, à leur avis, les meilleures conditions d'accueil comme Etat responsable de l'examen de leur demande d'asile (cf. ATAF 2017 VI/5 consid.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qu'à ce sujet, le Tribunal rappelle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est toutefois réfragable,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TAF F-5109/2021 du 2 décembre 2021 ; F-4693/2021 du 1er novembre 2021 consid. 5.1 et la jurisprudence citée ; E-962/2019 du 17 décembre 2019 consid. 6.3), qu'il convient en outre de relever que l'entrée en vigueur du décret-loi no 130/2020 le 20 décembre 2020 a contribué à l'amélioration des conditions d'existence des requérants d'asile en Italie (cf. arrêt de référence du TAF F-6330/2020 du 18 octobre 2021 consid. 10.5 s.), que, dans ces conditions, l'application de l'art. 3 par. 2 du règlementDublin III ne se justifie pas en l'espèce, les arguments avancés par le recourant - du reste non étayés - n'étant pas de nature à remettre en question cette appréciation,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consid. 8.5.2 ; cf., sur l'ensemble de ces questions, arrêt du TAF F-5470/2018 du 28 janvier 2019 consid. 6.2), que, dans le cas particulier, l'intéressé n'a pas démontré l'existence d'un risque concret que les autorités italiennes refuseraient de le prendre en charge et de mener une procédure d'examen de sa demande de protection internationale, en violation de la directive Procédure, qu'il n'a pas non plus apporté d'indices objectifs, concrets et sérieux qu'il serait lui-même privé durablement de tout accès aux conditions matérielles minimales d'accueil prévues par la directive Accueil, qu'à ce titre, il lui reviendra toutefois d'entreprendre les démarches nécessaires à l'ouverture d'une procédure d'asile auprès des autorités compétentes à son arrivée sur le territoire italien,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le fait que l'intéressé ait été prétendument mis en prison par les autorités italiennes ne constitue pas in casu une circonstance imposant à la Suisse d'entrer en matière sur sa demande d'asile, étant précisé que cet allégué n'est nullement étayé, qu'en tout état de cause, il y a lieu de relever que le recourant se trouvait alors illégalement en Italie, n'y ayant pas déposé de demande d'asile à son arrivée, et ne disposait apparemment d'aucun document de voyage ou d'identité sur lui, ce qui pourrait expliquer une éventuelle détention administrative ordonnée par les autorités italiennes, qu'à nouveau, il reviendra à l'intéressé, à son retour en Italie, d'entreprendre les démarches nécessaires à la régularisation de sa présence sur le territoire italien, par le dépôt d'une demande d'asile, que, sur le plan médical, le recourant a affirmé, lors de son entretien individuel Dublin, être en bonne santé, tant sur le plan physique que psychique (cf. act. SEM 13 p. 2), que, d'après le rapport médical du (...) mars 2022, l'intéressé a consulté pour de simples démangeaisons au niveau du bras gauche, que, sur le plan médical, rien ne s'oppose dès lors au transfert du recourant vers l'Italie, que le SEM a, du reste, bien pris en compte les faits allégués par le recourant, susceptibles de constituer des raisons humanitaires au sens de l'art. 29a al. 3 OA 1, en lien avec l'art. 17 par. 1 du règlement Dublin III,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les mesures superprovisionnelles octroyées, le 15 mars 2022, devenant pour le reste caduques par le présent prononcé,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 Le présent arrêt est adressé : - au recourant (par lettre recommandée ; annexes : un bulletin de versement et copie de la résiliation du mandat de représentation [act. TAF 5]) - au SEM, Division Dublin, avec le dossier N (...) (en copie ; annexe : copie de la résiliation du mandat de représentation [act. TAF 5]) - au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