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F-1188/2021 vom 11. April 2023</w:t>
      </w:r>
    </w:p>
    <w:p>
      <w:r>
        <w:t>Bundesverwaltungsgericht, 2023-04-11, FR</w:t>
      </w:r>
    </w:p>
    <w:p>
      <w:r>
        <w:rPr>
          <w:b/>
        </w:rPr>
        <w:t xml:space="preserve">Quelle: </w:t>
      </w:r>
      <w:r>
        <w:t>https://mcp.opencaselaw.ch/entscheid/bvger_F-1188_2021</w:t>
      </w:r>
    </w:p>
    <w:p>
      <w:r>
        <w:t>FR: TAF F-1188/2021 du 11 avril 2023</w:t>
      </w:r>
    </w:p>
    <w:p>
      <w:r>
        <w:t>IT: TAF F-1188/2021 del 11 aprile 2023</w:t>
      </w:r>
    </w:p>
    <w:p>
      <w:pPr>
        <w:pStyle w:val="Heading2"/>
      </w:pPr>
      <w:r>
        <w:t>Regeste</w:t>
      </w:r>
    </w:p>
    <w:p>
      <w:r>
        <w:t>Assistance administrative</w:t>
      </w:r>
    </w:p>
    <w:p>
      <w:pPr>
        <w:pStyle w:val="Heading2"/>
      </w:pPr>
      <w:r>
        <w:t>Erwägungen</w:t>
      </w:r>
    </w:p>
    <w:p>
      <w:r>
        <w:rPr>
          <w:b/>
        </w:rPr>
        <w:t>E. 6.1.1</w:t>
      </w:r>
    </w:p>
    <w:p>
      <w:r>
        <w:t>Pour ce qui est des conditions de fond, le recourant reproche tout d'abord à l'autorité inférieure d'accéder à une demande basée sur des données volées, en violation du principe de la bonne foi et de l'art. 7 let. c LAAF. A l'appui de son grief, le recourant avance que la demande du 11 mai 2016 reposerait sur des données obtenues en violation du secret bancaire (cf. art. 47 de la loi fédérale du 8 novembre 1934 sur les banques et les caisses d'épargne [LB, RS 952.0]), respectivement sur des données volées à la banque UBS. L'AFC elle-même aurait admis la provenance illicite desdites données, qui établirait sans conteste la mauvaise foi de l'Etat requérant. Les circonstances dans lesquelles ces informations ont été transmises aux autorités françaises seraient d'ailleurs particulièrement floues. Le recourant reproche dès lors à l'autorité inférieure de ne pas avoir demandé des éclaircissements à la DGFiP s'agissant du contexte dans lequel elle a obtenu ces données, ce qui fait l'objet de l'une de ses conclusions préalables.</w:t>
      </w:r>
    </w:p>
    <w:p>
      <w:r>
        <w:rPr>
          <w:b/>
        </w:rPr>
        <w:t>E. 6.1.2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6.1.3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6.1.3.1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6.1.3.2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6.1.2 supra).</w:t>
      </w:r>
    </w:p>
    <w:p>
      <w:r>
        <w:rPr>
          <w:b/>
        </w:rPr>
        <w:t>E. 6.1.4</w:t>
      </w:r>
    </w:p>
    <w:p>
      <w:r>
        <w:t>Au demeurant, le Tribunal rappelle qu'à l'aune du principe de la bonne foi qui gouverne les relations entre Etats, la Suisse, en qualité d'Etat requis, ne peut mettre en doute les allégations de la France, en qualité d'Etat requérant, à moins d'un doute sérieux (cf. consid. 3.4.2 supra), qui n'est pas réalisé en l'espèce. Le recourant n'amène en effet aucun élément établi et concret à même de renverser la présomption de bonne foi de l'Etat requérant. Il n'y a en conséquence pas lieu d'adresser de demande d'éclaircissement à la DGFiP, la conclusion y relative du recourant étant rejetée.</w:t>
      </w:r>
    </w:p>
    <w:p>
      <w:r>
        <w:rPr>
          <w:b/>
        </w:rPr>
        <w:t>E. 6.1.5</w:t>
      </w:r>
    </w:p>
    <w:p>
      <w:r>
        <w:t>Partant, le grief tiré de la violation du principe de la bonne foi en lien avec l'utilisation de données volées est rejeté.</w:t>
      </w:r>
    </w:p>
    <w:p>
      <w:r>
        <w:rPr>
          <w:b/>
        </w:rPr>
        <w:t>E. 6.2.1</w:t>
      </w:r>
    </w:p>
    <w:p>
      <w:r>
        <w:t>Au moyen d'un second et dernier grief, le recourant plaide que les informations le concernant ne rempliraient pas la condition de la pertinence vraisemblable. Il soutient d'abord qu'il n'aurait pas été fiscalement domicilié en France durant la période visée mais en (...). Il en veut pour preuve différents documents attestant de son séjour et de sa taxation en (...) pour les années concernées (cf. pièces 2 à 14 du bordereau du recourant), ainsi que son attestation de résident établi hors de France (cf. pièce 18 du bordereau du recourant), mais surtout l'indication d'une adresse en (...) dans l'Annexe A de la décision attaquée. Se référant aux art. L.169 et L.181-0A du Livre des procédures fiscales français, le recourant soutient en outre que la prescription décennale de droit français serait acquise pour une partie des renseignements requis. Il allègue de surcroît avoir clôturé le compte en cause au cours de l'année 2013. Arguant que la pertinence vraisemblable des renseignements requis devrait être examinée avec une grande circonspection dans le cas d'espèce - soit une demande de liste (« Listenersuchen ») fondée sur des informations remontant à 2006 et 2008, respectivement sur une simple supposition liée au code « domizil » - le recourant estime avoir démontré que les renseignements le concernant ne sont d'aucune pertinence pour le fisc français.</w:t>
      </w:r>
    </w:p>
    <w:p>
      <w:r>
        <w:rPr>
          <w:b/>
        </w:rPr>
        <w:t>E. 6.2.2</w:t>
      </w:r>
    </w:p>
    <w:p>
      <w:r>
        <w:t>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 en l'occurrence (...) - dans lequel le recourant fait valoir avoir été domicilié fiscalement durant la période sous contrôle n'a pas à être examinée par la Cour de céans. L'indication d'une adresse en (...) dans les informations transmises par UBS à l'AFC (cf. pièce 46 du bordereau de l'autorité inférieure) n'y change rien ; il s'agit en effet uniquement de l'adresse la plus récente ressortant des données internes de la banque.</w:t>
      </w:r>
    </w:p>
    <w:p>
      <w:r>
        <w:rPr>
          <w:b/>
        </w:rPr>
        <w:t>E. 6.2.3</w:t>
      </w:r>
    </w:p>
    <w:p>
      <w:r>
        <w:t>Quant au moyen tiré de la prescription du droit de taxer, il convient de souligner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Le recourant fait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1.4.3 supra), est pleinement applicable à la présente cause. Il en découle que l'éventuelle acquisition de la prescription décennale en cours de procédure n'est d'aucun secours au recourant, son grief étant rejeté.</w:t>
      </w:r>
    </w:p>
    <w:p>
      <w:r>
        <w:rPr>
          <w:b/>
        </w:rPr>
        <w:t>E. 6.2.4</w:t>
      </w:r>
    </w:p>
    <w:p>
      <w:r>
        <w:t>S'agissant enfin de l'allégation du recourant selon laquelle son compte aurait été clôturé en 2013, elle est admise par l'autorité inférieure, qui a d'ailleurs corrigé les données de l'Annexe A en conséquence. En effet, alors que le fichier transmis par la banque UBS faisait état d'un solde de Fr. 0.- au 1er janvier des années 2014 et 2015 (cf. pièce 46 du dossier de l'autorité inférieure), l'annexe A jointe à la décision attaquée contient la mention « N/A » au titre des soldes pour ces mêmes années - expression indiquant que le compte a été clôturé. Dès lors que l'autorité française a demandé, dans sa requête, à connaître les soldes du compte au 1er janvier des années 2011 à 2015, les informations précitées sont vraisemblablement pertinentes et doivent être transmises.</w:t>
      </w:r>
    </w:p>
    <w:p>
      <w:r>
        <w:rPr>
          <w:b/>
        </w:rPr>
        <w:t>E. 6.3</w:t>
      </w:r>
    </w:p>
    <w:p>
      <w:r>
        <w:t>Pour le surplus, rien n'indique - et le recourant ne le prétend pas - que les autres conditions matérielles de l'assistance administrative ne seraient pas respectées.</w:t>
      </w:r>
    </w:p>
    <w:p>
      <w:r>
        <w:rPr>
          <w:b/>
        </w:rPr>
        <w:t>E. 7.1</w:t>
      </w:r>
    </w:p>
    <w:p>
      <w:r>
        <w:t>Compte tenu de ce qui précède,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a contrario PA et art. 7 al. 1 a contrario FITAF).</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