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F-1187/2025 vom 26. Februar 2025</w:t>
      </w:r>
    </w:p>
    <w:p>
      <w:r>
        <w:t>Bundesverwaltungsgericht, 2025-02-26, DE</w:t>
      </w:r>
    </w:p>
    <w:p>
      <w:r>
        <w:rPr>
          <w:b/>
        </w:rPr>
        <w:t xml:space="preserve">Quelle: </w:t>
      </w:r>
      <w:r>
        <w:t>https://mcp.opencaselaw.ch/entscheid/bvger_F-1187_2025</w:t>
      </w:r>
    </w:p>
    <w:p>
      <w:r>
        <w:t>FR: TAF F-1187/2025 du 26 février 2025</w:t>
      </w:r>
    </w:p>
    <w:p>
      <w:r>
        <w:t>IT: TAF F-1187/2025 del 26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w:t>
      </w:r>
    </w:p>
    <w:p>
      <w:r>
        <w:rPr>
          <w:b/>
        </w:rPr>
        <w:t>E. 1.2</w:t>
      </w:r>
    </w:p>
    <w:p>
      <w:r>
        <w:t>Die Beschwerdeführenden sind zur Einreichung der Beschwerde legitimiert (Art. 48 Abs. 1 VwVG). Obwohl sie die Beschwerde beim SEM einreichen liessen, gereicht ihnen dies nicht zum Nachteil, da die Frist auch dann als gewahrt gilt, wenn die Partei rechtzeitig an eine unzuständige Behörde gelangt (Art. 21 Abs. 2 VwVG). Auf die frist- und formgerecht eingereichte Beschwerde (Art. 108 Abs. 3 AsylG; Art. 52 Abs. 1 VwVG) ist unter Vorbehalt von E. 1.3 einzutreten.</w:t>
      </w:r>
    </w:p>
    <w:p>
      <w:r>
        <w:rPr>
          <w:b/>
        </w:rPr>
        <w:t>E. 1.3</w:t>
      </w:r>
    </w:p>
    <w:p>
      <w:r>
        <w:t>Streitgegenstand kann nur sein, was bereits Gegenstand des ange-fochtenen Entscheids war oder allenfalls hätte sein müssen und zwischen den Parteien noch strittig ist. Im Laufe eines Rechtsmittelverfahrens kann sich der Streitgegenstand grundsätzlich nicht erweitern oder inhaltlich ver-ändern (vgl. BGE 144 II 359 E. 4.3; 142 I 155 E. 4.4.2; 136 II 457 E. 4.2; BVGE 2018 V/3 E. 3.1; je m.w.H.). Die Gewährung von vorläufigen Aufnahmen bildete nicht Teil der angefochtenen Verfügung und hätte darin auch nicht geprüft werden müssen, weshalb sie nicht Gegenstand des vorliegenden Beschwerdeverfahrens sein können. Auf das entsprechende Rechtsbegehren ist nicht einzutreten.</w:t>
      </w:r>
    </w:p>
    <w:p>
      <w:r>
        <w:rPr>
          <w:b/>
        </w:rPr>
        <w:t>E. 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18 Abs. 1 Bst. d Dublin-III-VO grundsätzlich Deutschland für die Durchführung des Asyl- und Wegweisungsverfahrens der Beschwerdeführenden zuständig ist, dass das deutsche Asylsystem rechtsprechungsgemäss keine systemischen Mängel aufweist (vgl. statt vieler: Urteil des BVGer F-796/2025 vom 17. Februar 2025 E. 2.1),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Beschwerdeführenden nicht eingetreten und hat in Anwendung von Art. 44 AsylG deren Wegweisung nach Deutschland angeordnet. Zur näheren Begründung ist auf die ausführlichen vorinstanzlichen Erwägungen zu verweisen.</w:t>
      </w:r>
    </w:p>
    <w:p>
      <w:r>
        <w:rPr>
          <w:b/>
        </w:rPr>
        <w:t>E. 3.2</w:t>
      </w:r>
    </w:p>
    <w:p>
      <w:r>
        <w:t>Die Ausführungen auf Beschwerdeebene vermögen an der Richtigkeit der angefochtenen Verfügung nichts zu ändern. Da das deutsche Asylsystem rechtsprechungsgemäss keine systemischen Schwachstellen aufweist (siehe E. 3.1 hiervor), erübrigen sich Weiterungen zur geltend gemachten Gefahr einer allfälligen Kettenabschiebung (siehe einlässlich dazu Urteil des EuGH vom 30. November 2023, verbundene Rechtssachen C-228/21, C-254/21, C-297/21, C-315/21 und C-328/21, §§ 129-142 und Ziff. 2 des Dispositivs). Soweit eine flüchtlingsrechtlich relevante Gefährdung des Beschwerdeführers 1 im Irak und damit das allfällige Vorliegen einer Reflexverfolgung der Beschwerdeführerinnen 2 und 3 geltend macht wird, ist festzuhalten, dass die Prüfung von Fluchtgründen nicht Gegenstand des vorliegenden, einzig auf die Prüfung der Zuständigkeit des für die Durchführung des Asyl- und Wegweisungsverfahrens zuständigen Staates gerichteten Dublin-Verfahrens sein kann, weshalb darauf nicht weiter einzugehen ist. Entsprechend ist der Antrag auf Ansetzung einer angemessenen Frist zur Einreichung weiterer Dokumente bezüglich der Asylvorbringen abzuweisen.</w:t>
      </w:r>
    </w:p>
    <w:p>
      <w:r>
        <w:rPr>
          <w:b/>
        </w:rPr>
        <w:t>E. 4</w:t>
      </w:r>
    </w:p>
    <w:p>
      <w:r>
        <w:t>Im Ergebnis ist die angefochtene Verfügung nicht zu beanstanden (Art. 106 AsylG). Die Beschwerde ist abzuweisen, soweit darauf einzutreten ist. Mit dem vorliegenden Urteil fällt der angeordnete Vollzugsstopp dahin.</w:t>
      </w:r>
    </w:p>
    <w:p>
      <w:r>
        <w:rPr>
          <w:b/>
        </w:rPr>
        <w:t>E. 5</w:t>
      </w:r>
    </w:p>
    <w:p>
      <w:r>
        <w:t>Die Begehren waren - wie gezeigt - von vornherein aussichtslos, weshalb die Gesuche um Gewährung der unentgeltlichen Prozessführung (Art. 65 Abs. 1 VwVG) und Verbeiständung abzuweisen sind (Art. 102m Abs. 1 Bst. a AsylG). Die Verfahrenskosten sind den unterliegenden Beschwerdeführenden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