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F-1173/2023 vom 8. März 2023</w:t>
      </w:r>
    </w:p>
    <w:p>
      <w:r>
        <w:t>Bundesverwaltungsgericht, 2023-03-08, FR</w:t>
      </w:r>
    </w:p>
    <w:p>
      <w:r>
        <w:rPr>
          <w:b/>
        </w:rPr>
        <w:t xml:space="preserve">Quelle: </w:t>
      </w:r>
      <w:r>
        <w:t>https://mcp.opencaselaw.ch/entscheid/bvger_F-1173_2023</w:t>
      </w:r>
    </w:p>
    <w:p>
      <w:r>
        <w:t>FR: TAF F-1173/2023 du 8 mars 2023</w:t>
      </w:r>
    </w:p>
    <w:p>
      <w:r>
        <w:t>IT: TAF F-1173/2023 del 8 marzo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F-1173/2023 Arrêt du 8 mars 2023 Composition Claudia Cotting-Schalch, juge unique, avec l'approbation de Thomas Segessenmann, juge ; Duc Cung, greffier. Parties A._______, né le (...), Maroc, recourant, contre Secrétariat d'Etat aux migrations SEM, Quellenweg 6, 3003 Berne, autorité inférieure. Objet Asile (non-entrée en matière) et renvoi (procédure Dublin) ; décision du SEM du 23 février 2023 / N (...). Vu la demande d'asile déposée en Suisse par A._______ en date du 6 février 2023, les investigations diligentées par le Secrétariat d'Etat aux migrations (ci-après : le SEM) sur la base d'une comparaison dactyloscopique avec l'unité centrale du système européen « Eurodac », desquelles il ressort que le prénommé a déposé une demande d'asile le 4 février 2023 en Autriche, la requête de reprise en charge présentée par le SEM aux autorités autrichiennes compétentes le 8 février 2023 et basée sur l'art. 18 par. 1 let. b du règlement Dublin III (ci-après également : RD III ;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 juin 2013 p. 31 ss]), l'absence de réponse de la part des autorités autrichiennes compétentes à la requête de reprise en charge du SEM, dans le délai de l'art. 25 par. 1 RD III, l'enregistrement des données personnelles du requérant en date du 9 février 2023, sans audition sommaire (EDP) à cet effet au sens de l'art. 26 al. 3 LAsi (RS 142.31), le mandat de représentation signé par l'intéressé en faveur du Rechtsschutz für Asylsuchende Bundesasylzentrum Region B._______ (art. 102f et 102h al. 1 LAsi) le lendemain, l'entretien individuel du 22 février 2023, concernant la possible compétence de l'Autriche pour le traitement de sa demande d'asile ainsi que l'établissement des faits médicaux, au cours duquel A._______ a notamment déclaré ne pas avoir réalisé qu'il avait demandé l'asile dans cet Etat et qu'après avoir passé une journée dans un camp, sans nourriture, il avait décidé de poursuivre son chemin vers la Suisse ; que, s'agissant de sa condition médicale, il a exposé ne pas pouvoir dormir et ne pas se sentir mentalement bien après son voyage migratoire, sans pour autant avoir fait part de ces problèmes au personnel soignant en Suisse, la décision du 23 février 2023 (notifiée le lendemain), par laquelle le SEM, se fondant sur l'art. 31a al. 1 let. b LAsi, n'est pas entré en matière sur cette demande d'asile, a prononcé le transfert de l'intéressé vers l'Autriche et a ordonné l'exécution de cette mesure, constatant l'absence d'effet suspensif à un éventuel recours, la résiliation du mandat de représentation par le Rechtsschutz für Asylsuchende Bundesasylzentrum Region B._______ le 24 février 2023 (art. 102h al. 4 LAsi), le recours interjeté, le 1er mars 2023, contre la décision précitée auprès du Tribunal administratif fédéral (ci-après : le Tribunal ou TAF), par lequel le prénommé a demandé, à titre préalable, l'octroi de l'effet suspensif (art. 107a al. 2 LAsi), la dispense du versement d'une avance de frais (art. 63 al. 4 PA), l'assistance judiciaire partielle (art. 65 al. 1 PA [RS 172.021]) et la désignation d'un mandataire d'office (art. 102m al. 1 let. a LAsi) ; que, sur le fond, il a conclu à l'annulation de la décision attaquée et, à titre principal, à l'entrée en matière sur sa demande d'asile, subsidiairement, au renvoi de la cause à l'autorité intimée pour complément d'instruction ou, plus subsidiairement, à la demande par le SEM à l'Autriche de garanties individuelles concernant l'accès à la procédure d'asile, les soins médicaux et l'hébergement, l'ordonnance du 2 mars 2023, par laquelle la juge instructeure a suspendu l'exécution du transfert du recourant à titre de mesures superprovisionnelles, et considérant que le Tribunal, en vertu de l'art. 31 LTAF (RS 173.32),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RD III, que, s'il ressort de cet examen qu'un autre Etat est responsable du traitement de la demande d'asile, le SEM rend une décision de non-entrée en matière après que l'Etat requis a accepté la prise ou la reprise en charge du requérant d'asile (cf. ATAF 2017 VI/5 consid. 6.2), que la procédure de détermination de l'Etat responsable est engagée, aussitôt qu'une demande d'asile a été déposée pour la première fois dans un Etat membre (art. 20 par. 1 RD III), que, dans une procédure de reprise en charge (anglais : take back), comme en l'espèce, il n'y a en principe aucun nouvel examen de la compétence selon le chapitre III (cf. ATAF 2017 VI/5 consid. 6.2 et 8.2.1 et réf. cit.), qu'en effet, l'Etat membre responsable de l'examen d'une demande de protection internationale est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 qu'en l'occurrence, les investigations entreprises par le SEM ont permis d'établir, après consultation de l'unité centrale du système européen « Eurodac », que A._______ a déposé une demande d'asile en Autriche en date du 2 février 2023, que, le 8 février 2023, le SEM a dès lors soumis aux autorités autrichiennes compétentes, dans le délai fixé à l'art. 23 par. 2 RD III, une requête aux fins de reprise en charge, fondée sur l'art. 18 par. 1 let. b du même règlement, que, n'ayant pas répondu à la demande de reprise en charge dans le délai prévu par l'art. 25 par. 1 RD III, l'Autriche est réputée l'avoir acceptée et, partant, avoir reconnu sa compétence pour traiter la demande d'asile du recourant (art. 25 par. 2 RD III), laquelle n'est du reste pas contestée, que, cela étant, au vu de l'art. 3 par. 2 al. 2 RD III, il y a lieu tout d'abord d'examiner s'il y a de sérieuses raisons de croire qu'il existe, en Autriche, des défaillances systémiques dans la procédure d'asile et les conditions d'accueil des demandeurs, qui entraînent un risque de traitement inhumain ou dégradant au sens de l'art. 4 de la Charte des droits fondamentaux de l'Union européenne (JO C 364/1 du 18 décembre 2000, Charte UE), qu'il convient de rappeler que ce pays est lié à cette Charte et partie à la Convention du 28 juillet 1951 relative au statut des réfugiés (Conv. réfugiés, RS 0.142.30) ainsi qu'au Protocole additionnel du 31 janvier 1967 (Prot., RS 0.142.301), à la CEDH (RS 0.101)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RD III ; que, dans un tel cas, l'Etat requérant doit renoncer au transfert, que cela n'est manifestement pas le cas en Autriche, que, dans ces conditions, l'application de l'art. 3 par. 2 RD III ne se justifie pas en l'espèce, l'intéressé ne le soutenant du reste pas, que, sur la base de l'art. 17 al.1 RD III, chaque Etat membre peut décider d'examiner une demande de protection internationale qui lui est présentée par le ressortissant d'un pays tiers ou un apatride, même si cet examen ne lui incombe pas en vertu des critères fixés dans le règlement ;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 qu'il peut également admettre cette responsabilité pour des raisons humanitaires au sens de l'art. 29a al. 3 de l'ordonnance 1 du 11 août 1999 sur l'asile relative à la procédure (OA 1, RS 142.311 ; cf. ATAF 2017 VI/7 consid. 4.3 ; 2017 VI/5 consid. 8.5.2 ; arrêt TAF F-5470/2018 du 28 janvier 2019 consid. 6.2), qu'en l'espèce, faisant valoir des raisons médicales, le recourant s'est opposé à son transfert vers l'Autriche et a demandé à pouvoir rester en Suisse une semaine de plus, que le retour forcé d'une personne touchée dans sa santé n'est, selon la jurisprudence de la Cour EDH (cf. arrêt Paposhvili c. Belgique du 13 décembre 2016, requête no 41738/10),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 de la Cour EDH précité ; ATAF 2017 VI/7 consid. 6.2 et jurisp. cit.), que le Tribunal relève, à l'instar du SEM, qu'après avoir indiqué souffrir de troubles du sommeil et sur le plan psychique, le recourant n'a pas souhaité consulter le service médical du Centre fédéral d'asile de C._______ (cf. dossier SEM, pièce 19/1), que celui-ci a pourtant été explicitement informé de la possibilité de s'y rendre en tout temps pour obtenir un diagnostic et/ou se faire soigner lors de son entretien (cf. dossier SEM, pièce 16/2), qu'en outre, l'intéressé n'a pas donné plus de précisions quant à son état de santé à l'occasion de son recours, se limitant à mentionner que, « pour de[s] raison[s] m[é]dicale[s] », il était « malade » et avait « besoin d'une semaine » (cf. recours, p. 2), qu'il ne ressort donc rien du dossier qui pousserait le Tribunal à penser que l'état de santé du recourant est critique ou particulièrement grave, respectivement l'empêche, en l'état, de voyager (le SEM ayant du reste précisé qu'il évaluerait encore l'aptitude au voyage peu avant l'exécution du transfert ; cf. décision, p. 5), qu'en tout état de cause, l'Autriche, qui est liée par la directive Accueil et dispose à l'évidence de structures médicales suffisantes (cf. arrêts du TAF D-783/2023 du 17 février 2023 consid. 7.5 ; E-5907/2022 du 9 février 2023 consid. 8.2),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dans ces conditions, c'est à juste titre que le SEM a retenu que les problèmes de santé du recourant n'apparaissaient pas d'une gravité telle que son transfert en Autriche serait illicite au sens restrictif de la jurisprudence précitée, que, dans le cas où l'intéressé devait avoir besoin de soins particuliers au moment de son transfert vers l'Autriche, il lui appartiendra d'en informer les autorités suisses chargées de l'exécution de cette mesure ; que, le cas échéant, il incombera à celles-ci de transmettre, sous une forme appropriée, aux autorités autrichiennes les renseignements permettant une éventuelle prise en charge médicale spécifique (art. 31 et 32 RD III), que, par ailleurs, l'intéressé n'a pas démontré l'existence d'un risque concret que les autorités autrichiennes refuseraient de le reprendre en charge et de mener à terme l'examen de sa demande de protection, en violation de la directive Procédure, qu'il n'a en particulier fourni aucun élément concret susceptible de démontrer que l'Autriche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qu'en outre, le recourant n'a pas démontré que ses conditions d'existence dans ce pays revêtiraient un tel degré de pénibilité et de gravité qu'elles seraient constitutives d'un traitement contraire à l'art. 3 CEDH ou encore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qu'il convient encore de rappeler que le règlement Dublin III ne confère pas aux demandeurs d'asile le droit de choisir l'Etat membre offrant, à leur avis, les meilleures conditions d'accueil comme Etat responsable de l'examen de leur demande d'asile (cf. ATAF 2010/45 consid. 8.3), qu'au demeurant, si - après son transfert en Autriche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appartiendrait de faire valoir ses droits directement auprès des autorités autrichiennes, en usant des voies de droit adéquates (art. 26 directive Accueil), que, par conséquent, le transfert du recourant vers l'Autriche n'est pas contraire aux obligations découlant de dispositions conventionnelles auxquelles la Suisse est liée et n'a pas à être conditionné à l'obtention de quelconques garanties de la part des autorités autrichiennes, que, par ailleurs, il y a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qu'en conclusion, c'est manifestement à bon droit que l'autorité intimée a considéré qu'il n'y avait pas lieu de faire application de la clause de souveraineté ancrée à l'art. 17 par. 1 RD III, que ce soit pour des raisons tirées du respect, par la Suisse, de ses obligations internationales ou pour des raisons humanitaires, qu'au vu de ce qui précède, c'est à juste titre que le SEM n'est pas entré en matière sur la demande d'asile du recourant, en application de l'art. 31a al. 1 let. b LAsi, et a prononcé son transfert de la Suisse vers l'Autriche,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les requêtes formulées dans le recours tendant à l'octroi de l'effet suspensif et à la dispense du versement d'une avance de frais sont sans objet, que, les conclusions du recours étant d'emblée vouées à l'échec, la requête d'assistance judiciaire partielle et totale est rejetée,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le Tribunal administratif fédéral prononce : 1. Le recours est rejeté. 2. La requête d'assistance judiciaire partielle et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Le greffier : Claudia Cotting-Schalch Duc Cung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