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F-1122/2017 vom 1. März 2017</w:t>
      </w:r>
    </w:p>
    <w:p>
      <w:r>
        <w:t>Bundesverwaltungsgericht, 2017-03-01, DE</w:t>
      </w:r>
    </w:p>
    <w:p>
      <w:r>
        <w:rPr>
          <w:b/>
        </w:rPr>
        <w:t xml:space="preserve">Quelle: </w:t>
      </w:r>
      <w:r>
        <w:t>https://mcp.opencaselaw.ch/entscheid/bvger_F-1122_2017</w:t>
      </w:r>
    </w:p>
    <w:p>
      <w:r>
        <w:t>FR: TAF F-1122/2017 du 1 mars 2017</w:t>
      </w:r>
    </w:p>
    <w:p>
      <w:r>
        <w:t>IT: TAF F-1122/2017 del 1 marzo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F-1122/2017 Urteil vom 1. März 2017 Besetzung Einzelrichter Antonio Imoberdorf, mit Zustimmung von Richterin Emilia Antonioni Luftensteiner; Gerichtsschreiberin Mirjam Angehrn. Parteien A._______, geboren am _______ 1983, Tunesien, _______, Beschwerdeführer, gegen Staatssekretariat für Migration SEM, Quellenweg 6, 3003 Bern, Vorinstanz. Gegenstand Nichteintreten auf Asylgesuch und Wegweisung (Dublin-Verfahren); Verfügung des SEM vom 6. Februar 2017 / N [...]. Das Bundesverwaltungsgericht stellt fest, dass der Beschwerdeführer erstmals am 5. Februar 2013 in der Schweiz um Asyl nachsuchte, dass das ehemalige Bundesamt für Migration (BFM; heute: SEM) mit Verfügung vom 14. Mai 2013 auf das Asylgesuch nicht eintrat, die Wegweisung aus der Schweiz nach Italien anordnete und den Beschwerdeführer aufforderte, die Schweiz spätestens am Tag nach Ablauf der Beschwerdefrist zu verlassen, dass das Migrationsamt des Kantons Bern den Beschwerdeführer am 22. Juli 2013 als unbekannten Aufenthalts gemeldet hatte, dass das Migrationsamt des Kantons Bern dem SEM am 23. Januar 2017 mitteilte, dass sich der Beschwerdeführer ohne Aufenthaltsbewilligung in der Schweiz aufhalte, dass das Migrationsamt des Kantons Bern dem SEM den Antrag stellte, die Durchführung eines Dublin-Verfahrens zu prüfen, dass dem Beschwerdeführer am 3. Februar 2017 das rechtliche Gehör zur Wegweisung nach Italien oder Deutschland gewährt wurde, dass das SEM mit Verfügung vom 6. Februar 2017 - eröffnet am 17. Februar 2017 -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Februar 2017 gegen diesen Entscheid beim Bundesverwaltungsgericht Beschwerde erhob und dabei beantragte, ihn nach Italien ausreisen zu lassen, weil dort seine Freundin sei und er in Deutschland grosse Probleme habe, dass das Bundesverwaltungsgericht mit Verfügung vom 24. Februar 2017 einen Vollzugsstopp anordnete, dass die vorinstanzlichen Akten am 24. Februar 2017 beim Bundesverwaltungsgericht eingingen,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einer zweiten Richterin beziehungsweise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ein Abgleich der Fingerabdrücke des Beschwerdeführers mit der "Eurodac"-Datenbank ergab, dass dieser am 24. Juli 2013 in Deutschland ein Asylgesuch eingereicht hatte, dass der Beschwerdeführer anlässlich der Gewährung des rechtlichen Gehörs vom 3. Februar 2017 ausführte, er möchte nach Italien gehen, jedoch nicht nach Deutschland, dass das SEM - aufgrund des zuletzt in Deutschland eingereichten Asylgesuchs - die deutschen Behörden am 24. Januar 2017 um Wiederaufnahme des Beschwerdeführers gestützt auf Art. 24 Dublin-III-VO ersuchte, dass die deutschen Behörden dem Gesuch um Übernahme am 31. Januar 2017 zustimmten, dass die grundsätzliche Zuständigkeit Deutschlands somit gegeben ist und der Beschwerdeführer nicht berechtigt ist, den für sein Asylverfahren zuständigen Staat selbst zu bestimmen, dass es keine Gründe für die Annahme gibt, das Asylverfahren und die Aufnahmebedingungen für Antragsteller in Deutschland weise systemische Schwachstellen im Sinne von Art. 3 Abs. 2 Sätze 2 und 3 Dublin-III-VO auf,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Vorbringen, er wolle nicht nach Deutschland, weil er dort grosse Probleme habe und in Italien seine Freundin sei (der Beschwerdeführer gab zuvor hingegen an, nicht verheiratet zu sein und dass seine Freundin, die er heiraten möchte, in der Schweiz lebe und Schweizerin sei [SEM-pag. K2/5, Befragungsprotokoll S. 2 Frage 4 und S. 3 in fine]), implizit die Anwendung von Art. 17 Abs. 1 Dublin-III-VO respektive Art. 29a Abs. 3 AsylV 1 forderte,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seine angeblich grossen Probleme in Deutschland nicht näher ausgeführt und somit kein konkretes und ernsthaftes Risiko dargetan hat, die deutschen Behörden würden sich weigern ihn wieder aufzunehmen und seinen Antrag auf internationalen Schutz unter Einhaltung der Regeln der erwähnten Richtlinien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aus diesen Gründen abzuweisen ist, dass das Beschwerdeverfahren mit vorliegendem Urteil abgeschlossen ist, dass der am 24. Februar 2017 angeordnete Vollzugsstopp mit dem vorliegenden Urteil dahinfällt, dass bei diesem Ausgang des Verfahrens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Der Einzelrichter: Die Gerichtsschreiberin: Antonio Imoberdorf Mirjam Angehrn Versand: Zustellung erfolgt an: - den Beschwerdeführer durch Vermittlung der Justizvollzugsanstalt Witzwil (Einschreiben; vorab per Telefax; Beilage: Einzahlungsschein) - die Justizvollzugsanstalt Witzwil, mit der Bitte um Eröffnung des Urteils an den Beschwerdeführer und um Zustellung der beiliegenden Empfangsbestätigung an das Bundesverwaltungsgericht - das SEM, Abt. Dublin, mit den Akten N [...] (in Kopie; vorab per Telefax) - das Migrationsamt des Kantons Bern (per Telefax)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