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F-1089/2026 vom 6. März 2026</w:t>
      </w:r>
    </w:p>
    <w:p>
      <w:r>
        <w:t>Bundesverwaltungsgericht, 2026-03-06, FR</w:t>
      </w:r>
    </w:p>
    <w:p>
      <w:r>
        <w:rPr>
          <w:b/>
        </w:rPr>
        <w:t xml:space="preserve">Quelle: </w:t>
      </w:r>
      <w:r>
        <w:t>https://mcp.opencaselaw.ch/entscheid/bvger_F-1089_2026</w:t>
      </w:r>
    </w:p>
    <w:p>
      <w:r>
        <w:t>FR: TAF F-1089/2026 du 6 mars 2026</w:t>
      </w:r>
    </w:p>
    <w:p>
      <w:r>
        <w:t>IT: TAF F-1089/2026 del 6 marzo 2026</w:t>
      </w:r>
    </w:p>
    <w:p>
      <w:pPr>
        <w:pStyle w:val="Heading2"/>
      </w:pPr>
      <w:r>
        <w:t>Regeste</w:t>
      </w:r>
    </w:p>
    <w:p>
      <w:r>
        <w:t>Visa national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demande de restitution de délai est rejetée dans la mesure où elle est recevable.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aux requérants et à l'autorité inférieure. La présidente du collège : La greffière : Aileen Truttmann Beata Jastrzebska Expédition : Le présent arrêt est adressé : - à la requérante (recommandé) - à l'autorité inférieure (n° de réf. [...])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