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F-1072/2017 vom 27. Februar 2017</w:t>
      </w:r>
    </w:p>
    <w:p>
      <w:r>
        <w:t>Bundesverwaltungsgericht, 2017-02-27, DE</w:t>
      </w:r>
    </w:p>
    <w:p>
      <w:r>
        <w:rPr>
          <w:b/>
        </w:rPr>
        <w:t xml:space="preserve">Quelle: </w:t>
      </w:r>
      <w:r>
        <w:t>https://mcp.opencaselaw.ch/entscheid/bvger_F-1072_2017</w:t>
      </w:r>
    </w:p>
    <w:p>
      <w:r>
        <w:t>FR: TAF F-1072/2017 du 27 février 2017</w:t>
      </w:r>
    </w:p>
    <w:p>
      <w:r>
        <w:t>IT: TAF F-1072/2017 del 27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F-1072/2017 Urteil vom 27. Februar 2017 Besetzung Einzelrichter Fulvio Haefeli (Vorsitz), mit Zustimmung von Richter Antonio Imoberdorf, Gerichtsschreiberin Susanne Stockmeyer. Parteien X._______, Gambia, Beschwerdeführer, gegen Staatssekretariat für Migration SEM, Quellenweg 6, 3003 Bern, Vorinstanz. Gegenstand Nichteintreten auf Asylgesuch und Wegweisung (Dublin-Verfahren); Verfügung des SEM vom 9. Februar 2017 / [...]. Das Bundesverwaltungsgericht stellt fest, dass der Beschwerdeführer am 24. Januar 2016 in der Schweiz um Asyl nachsuchte, dass am 4. Februar 2016 beim Beschwerdeführer eine Handknochenanalyse zur Altersbestimmung durchgeführt wurde, welche ein Knochenalter von 18 Jahren ergab, dass am 11. Februar 2016 im Empfangs- und Verfahrenszentrum (EVZ) Chiasso eine summarische Befragung durchgeführt wurde, dass der Beschwerdeführer anlässlich der Befragung ausführte, er sei illegal über Italien nach Europa gereist und habe sich bis am 23. Januar 2016 dort aufgehalten; die italienischen Behörden hätten ihm am 14. Mai 2015 seine Fingerabdrücke abgenommen, dass er ferner angab, am [...] geboren zu sein, dass ihm des Weiteren das rechtliche Gehör zur Zuständigkeit Italiens für die Durchführung des Asyl- und Wegweisungsverfahrens, zum beabsichtigten Nichteintretensentscheid sowie zur Wegweisung nach Italien gewährt wurde, dass das SEM die italienischen Behörden am 23. Februar 2016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 hatte und das Gesuch am 7. April 2016 abgelehnt wurde, dass die Vorinstanz die italienischen Behörden im Rahmen eines sogenannten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mit Schreiben vom 13. April 2016 um erneute Prüfung des Aufnahmeersuchens bat, dass die italienischen Behörden der Übernahme am 25. Januar 2017 zustimmten, dass dem Beschwerdeführer am 25. Januar 2017 das rechtliche Gehör zur Zuständigkeit Italiens für die Durchführung des Asyl- und Wegweisungsverfahrens, zum beabsichtigen Nichteintretensentscheid sowie zur Wegweisung nach Italien gewährt wurde, dass der Beschwerdeführer das SEM mit Schreiben vom 31. Januar 2017 um Akteneinsicht und um Verlängerung der Frist zur Stellungnahme ersuchte, dass das SEM den Beschwerdeführer mit Schreiben vom 31. Januar 2017 darauf hinwies, dass ihm erst mit Entscheid Einsicht in die Akten gewährt werden würde; gleichzeitig erstreckte es die Frist zur Stellungnahme um eine Woche, dass der Beschwerdeführer mit schriftlicher Eingabe vom 6. Februar 2017 ausführte, es sei ihm keine Akteneinsicht gewährt worden; es müsse davon ausgegangen werden, dass die Fristen der Dublin-III-VO in casu nicht eingehalten worden seien und die Zuständigkeit zur Durchführung des Verfahrens damit an die Schweiz übergegangen sei, dass das SEM mit Verfügung vom 9. Februar 2017 - eröffnet am 14. Februar 2017 - in Anwendung von Art. 31a Abs. 1 Bst. b AsylG (SR 142.31) auf das Asylgesuch nicht eintrat, die Wegweisung aus der Schweiz nach Italien anordnete und den Beschwerdeführer - unter Androhung von Zwangsmassnahmen im Unterlassungsfall - aufforderte, die Schweiz spätestens am Tag nach Ablauf der Beschwerdefrist zu verlassen und den Kanton Bern mit dem Vollzug der Wegweisung beauftragte, dass es in Bezug auf die Ausführungen des Beschwerdeführers festhielt, Italien sei gestützt auf die Dublin-III-VO für die Durchführung des Asyl- und Wegweisungsverfahrens des Beschwerdeführers zuständig und habe seiner Übernahme explizit zugestimmt; die Dublin-III-VO räume dabei den betroffenen Personen kein Recht ein, den für ihr Verfahren zuständigen Mitgliedstaat selber zu bestimmen, dass hinsichtlich der langen Verfahrensdauer überdies geltend gemacht wurde, dass das SEM das Dublin-Verfahren innerhalb der vorgeschriebenen Fristen eingeleitet habe; das darauf folgende Remonstrationsverfahren richte sich nach der DVO, welche keine Verwirkungsfristen kenne,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2017 gegen diesen Entscheid beim Bundesverwaltungsgericht Beschwerde erhob und die Durchführung des Asylverfahrens in der Schweiz beantragte, dass er ferner um Erteilung der aufschiebenden Wirkung der Beschwerde sowie um Gewährung der unentgeltlichen Rechtspflege und um Verzicht auf die Erhebung eines Kostenvorschusses ersuchte, dass er zur Begründung geltend machte, er brauche Hilfe; sein Vater sei gestorben und [...], dass er nach Italien geflüchtet sei, damit er Hilfe bekomme; dort habe er zwei Monate bei [...] geschlafen; abends um 20.00 Uhr bis am Morgen um 8.00 Uhr habe er sich dort aufhalten dürfen, dass er ferner erklärte, er habe seit längerem Probleme mit den Augen und er brauche Hilfe; wenn er zurück nach Italien gehen müsse, sehe er keinen Grund um weiterzuleben; er habe Angst, dass er dort auf der Strasse schlafen müsse; in der Schweiz habe er eine Unterkunft, aber in Italien nicht, dass die vorinstanzlichen Akten am 23. Februar 2017 beim Bundesverwaltungsgericht eintrafen (Art. 109 Abs. 1 AsylG), dass der Instruktionsrichter den Vollzug der Überstellung mit superprovisorischer Massnahme vom 21. Februar 2017 gestützt auf Art. 56 VwVG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Dublin-III-VO, Das Europäische Asylzuständigkeitssystem,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b, c und d Dublin-III-VO gründet,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a bzw. Bst. b Dublin-III-VO), dass der Beschwerdeführer anlässlich der summarischen Befragung vom 11. Februar 2016 erklärte, die italienischen Behörden hätten ihm am 14. Mai 2015 in A._______ die Fingerabdrücke abgenommen und er habe sich bis zur Einreise in die Schweiz am 23. Januar 2016 in Italien aufgehalten, dass die Vorinstanz die italienischen Behörden am 13. April 2016 im Rahmen einer Remonstration erneut darum ersuchte, den Beschwerdeführer aufzunehmen, dass diesbezüglich darauf hinzuweisen ist, dass die für das Remonstrationsverfahren festgesetzte zweiwöchige Frist, innert welcher der ersuchte Mitgliedstaat zu antworten hat (Art. 5 Abs. 2 Satz 3 Durchführungsverordnung) nicht zum Zuständigkeitsübergang führen kann, wenn sie ohne Antwort des ersuchten Mitgliedstaats abgelaufen ist (vgl. Urteil des BVGer D-2452/2016 vom 2. Mai 2016 S. 6 f.), dass sodann gemäss dem Wortlaut von Art. 29 Abs. 1 Dublin-III-VO explizit nur die Annahme eines Übernahmeersuchen die sechsmonatige Überstel-lungsfrist auslöst, dass die italienischen Behörden dem Gesuch um Übernahme erst am 25. Januar 2017 zustimmten, dass die grundsätzliche Zuständigkeit Italiens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rechtsmittelweise erklärte, er habe in Italien keine Unterkunft, dass er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der Beschwerdeführer nicht behauptet, die italienischen Behörden würden sich weigern ihn wieder aufzunehmen und seinen Antrag auf internationalen Schutz unter Einhaltung der Regeln der Verfahrensrichtlinie zu prüfen, sondern mit seinen Einwänden die dortigen Aufnahmebedingungen bemängelt, dass sich das Bundesverwaltungsgericht der Einschätzung des SEM in der angefochtenen Verfügung anschliesst, wonach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den Akten auch keine Gründe für die Annahme zu entnehmen sind, Italien werde im Falle des Beschwerdeführers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kann (vgl. Art. 26 Aufnahmerichtlinie), dass er des Weiteren rechtsmittelweise geltend machte, er habe seit langer Zeit Probleme mit den Augen und benötige Hilfe, dass er diese Angaben nicht näher konkretisierte und er auch anlässlich der summarischen Befragung vom 11. Februar 2016 lediglich pauschal ausführte, er habe Probleme mit dem Auge; er sei deswegen jedoch noch nie in ärztlicher Behandlung gewesen, dass er auch nach mehrmaliger Nachfrage nicht angeben konnte, seit wann er an diesen Beschwerden leide, dass hinsichtlich der geltend gemachten gesundheitliche Beschwerden (Augenprobleme)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entsprechenden Arztberichts nicht angezeigt ist, zumal Italien über eine ausreichende medizinische Infrastruktur verfügt und davon ausgegangen werden darf, dass der Beschwerdeführer in Italien eine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dem Beschwerdeführer eine adäquate medizinische Behandlung und entsprechende soziale Unterstützung verweigern würden, und es ihm obliegt, sich diesbezüglich bei Bedarf an die zuständigen Behörden vor Ort zu wenden, dass die schweizerischen Behörden, die mit dem Vollzug der angefochtenen Verfügung beauftragt sind, den medizinischen Umständen bei der Bestimmung der konkreten Modalitäten der Überstellung des Beschwerdeführers Rechnung tragen und die italienischen Behörden vorgängig in geeigneter Weise über die spezifischen medizinischen Umstände und den indizierten Behandlungsbedarf informieren werden (vgl. Art. 31 f. Dublin-III-VO), so dass diese in der Lage sein werden, allfällig notwendige Vorkehrungen für die entsprechende Betreuung zu treffen, dass die vorgetragenen gesundheitlichen Probleme vor diesem Hintergrund einer Überstellung des Beschwerdeführers nach Italien nicht entgegenzustehen vermögen,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 innerhalb der vorgeschriebenen Fristen -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das Beschwerdeverfahren mit vorliegendem Urteil abgeschlossen ist, weshalb der am 21. Februar 2017 angeordnete Vollzugsstopp dahinfällt,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Die Gerichtsschreiberin: Fulvio Haefeli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