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F-1068/2021 vom 18. März 2021</w:t>
      </w:r>
    </w:p>
    <w:p>
      <w:r>
        <w:t>Bundesverwaltungsgericht, 2021-03-18, FR</w:t>
      </w:r>
    </w:p>
    <w:p>
      <w:r>
        <w:rPr>
          <w:b/>
        </w:rPr>
        <w:t xml:space="preserve">Quelle: </w:t>
      </w:r>
      <w:r>
        <w:t>https://mcp.opencaselaw.ch/entscheid/bvger_F-1068_2021</w:t>
      </w:r>
    </w:p>
    <w:p>
      <w:r>
        <w:t>FR: TAF F-1068/2021 du 18 mars 2021</w:t>
      </w:r>
    </w:p>
    <w:p>
      <w:r>
        <w:t>IT: TAF F-1068/2021 del 18 marzo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F-1068/2021 Arrêt du 18 mars 2021 Composition Gregor Chatton, juge unique, avec l'approbation de Walter Lang, juge ; Sylvain Félix, greffier. Parties X._______, né le (...) 1983, Algérie, représenté par Guillaume Bégert, Caritas Suisse, CFA Boudry, Bâtiment Les Cerisiers, Rue de l'Hôpital 30, 2017 Boudry, recourant, contre Secrétariat d'Etat aux migrations SEM, Quellenweg 6, 3003 Berne, autorité inférieure. Objet Asile (non-entrée en matière / procédure Dublin) et renvoi; décision du SEM du 2 mars 2021 / N (...). Vu la demande d'asile déposée en Suisse par X._______ en date du 27 janvier 2021, le résultat de la comparaison avec l'unité centrale du système européen « Eurodac » en date du 28 janvier 2021, dont il ressort que le prénommé a été interpellé en Espagne le 26 janvier 2021, la première audition de l'intéressé du 1er février 2021 dans le cadre de l'enregistrement de ses données personnelles (EDP) et l'autorisation de traitement et de transmission d'actes médicaux à l'Etat Dublin compétent, au sens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ou RD III), la procuration signée le 1er février 2021, par laquelle l'intéressé a mandaté Caritas Suisse (ci-après : la représentation juridique) pour le représenter dans le cadre de la procédure d'asile, l'entretien individuel Dublin du 3 février 2021 en application de l'art. 5 RD III et le droit d'être entendu qui a été accordé à l'intéressé sur la possible responsabilité de l'Espagne pour le traitement de sa demande d'asile, la requête du 4 février 2021 soumise par la Suisse aux autorités espagnoles aux fins de prise en charge de l'intéressé, conformément à l'art. 13 par. 1 du règlement Dublin III, la réponse des autorités espagnoles du 10 février 2021, acceptant de prendre en charge l'intéressé sur la base de cette même disposition, le courriel du 24 février 2021, dans lequel le Secrétariat d'Etat aux migrations (ci-après : SEM) s'est enquis auprès de la représentation juridique du requérant sur l'existence de pièces médicales à verser au dossier, le courriel de réponse du 25 février 2021, dans lequel la représentation juridique a informé le SEM de l'existence de pièces médicales, mais jugées en l'état non pertinentes et donc non transmises, la décision du 2 mars 2021, notifiée le 3 mars 2021, par laquelle le SEM, se fondant sur l'art. 31a al. 1 let. b LAsi (RS 142.31), n'est pas entré en matière sur la demande d'asile formée par le requérant, a prononcé le transfert de l'intéressé vers l'Espagne et a ordonné l'exécution de cette mesure, constatant l'absence d'effet suspensif à un éventuel recours, le recours interjeté, le 10 mars 2021, par l'intéressé contre cette décision par-devant le Tribunal administratif fédéral (ci-après : Tribunal ou TAF), dans lequel il conclut à l'examen au fond de sa demande d'asile, les requêtes en octroi de l'effet suspensif et de mesures provisionnelles urgentes, d'exemption du versement de l'avance de frais et d'octroi de l'assistance judiciaire partielle dont le recours est assorti, l'ordonnance de mesures superprovisionnelles du 11 mars 2021 par laquelle le Tribunal a provisoirement suspendu l'exécution du transfert du recourant en vertu de l'art. 56 PA,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saisi d'un recours contre une décision de non-entrée en matière sur une demande d'asile, le Tribunal se limite à examiner le bien-fondé d'une telle décision (cf. ATAF 2012/4 consid. 2.2; 2009/54 consid. 1.3.3; 2007/8 consid. 5), que dans son recours, l'intéressé s'est prévalu d'une violation de la maxime inquisitoire et d'une violation de son droit d'être entendu, notamment en reprochant au SEM d'avoir rendu une décision basée sur un état de fait incomplet et reposant sur une appréciation générale et insuffisamment motivée, ne tenant pas compte des éléments de preuves apportés par le recourant, qu'en vertu de l'art. 12 PA en relation avec l'art. 6 LAsi, l'autorité constate les faits d'office et procède s'il y a lieu à l'administration des preuves nécessaires à l'établissement des faits pertinents (cf. ATAF 2015/10 consid. 3.2 et ATAF 2012/21 consid. 5.1), qu'il revenait donc à l'autorité inférieure d'instruire la cause de telle manière à déterminer si l'Espagne était bien l'Etat compétent pour l'examen de la demande d'asile de l'intéressé et l'exécution de son éventuel renvoi, que, dans l'entretien Dublin du 3 février 2021, le recourant n'a, sur le principe, pas nié la compétence des autorités espagnoles, mais s'est plutôt opposé au transfert vers cet Etat pour des motifs personnels, que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ATF 140 I 285 consid. 6.3.1), qu'il ne peut pas être reproché à l'autorité inférieure de ne pas avoir instruit la cause plus en détail, un tel examen dépassant l'objet de la procédure Dublin qui se limite, en principe, à la détermination de l'Etat membre compétent pour l'examen de la demande d'asile et l'exécution du renvoi (cf. arrêt du TAF F-2210/2019 du 15 mai 2019 consid. 2.1 in fine), que le grief tiré d'une violation de la maxime inquisitoire est dès lors infondé, que, selon la jurisprudence relative à l'art. 29 al. 2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qu'il ressort de la décision du 2 mars 2021 que l'autorité inférieure a tenu compte du profil spécifique du recourant en tant que militant et de ses allégations sur les risques encourus en cas de transfert vers l'Espagne, que même si la décision litigieuse ne mentionne pas expressément les moyens de preuve proposés par le recourant, il appert que le SEM l'a suffisamment motivée, de sorte que l'intéressé, dûment représenté, a été en mesure d'en comprendre la portée et de l'attaquer en connaissance de cause (cf. ATF 138 IV 81 consid. 2.2), qu'au demeurant, il suffit de constater que, dans le cadre de la procédure Dublin, il revient, en règle générale, à l'Etat membre désigné comme responsable de l'examen de la demande d'asile d'en apprécier les motifs, soit l'Espagne en l'occurrence, que, partant, le droit d'être entendu du recourant n'a pas été violé,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dans une procédure de prise en charge (anglais : take charge), les critères énumérés au chapitre III du règlement (art. 8 à 15) doivent être appliqués successivement (principe de l'application hiérarchique des critères de compétence ; cf. art. 7 RD III), que, pour ce faire, il y a lieu de se baser sur la situation existant au moment du dépôt de la première demande dans un Etat membre (art. 7 par. 2 RD III), que,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(art. 13 par. 1 RD III), qu'en l'occurrence, les investigations entreprises par le SEM, après consultation de l'unité centrale du système européen « Eurodac », ont révélé que l'intéressé avait franchi irrégulièrement la frontière du territoire des Etats Dublin le 26 janvier 2021 en Espagne, avant de déposer une demande d'asile en Suisse le 27 janvier 2021, qu'en date du 4 février 2021, le SEM a dès lors soumis aux autorités espagnoles, dans le délai fixé par l'art. 21 par. 1 du règlement Dublin III, une requête aux fins de prise en charge de l'intéressé, fondée sur l'art. 13 par. 1 RD III, que les autorités espagnoles ont accepté la requête du SEM aux fins d'admission dans le délai prévu à l'art. 22 par. 1 RD III, en date du 10 février 2021, que, par conséquent, l'Espagne est l'Etat membre désigné comme responsable par les critères énoncés au chapitre III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arrêts de principe du TAF E-962/2019 du 17 décembre 2019 consid. 2.4 et F-7195/2018 du 11 février 2020 consid. 6.3 et 6.4), que lorsqu'il est impossible de transférer le demandeur vers un Etat désigné sur la base de ces critères ou vers le premier Etat auprès duquel la demande a été introduite, l'Etat membre procédant à la détermination devient l'Etat responsable, que, sur un plan matériel, le recourant a fait valoir les obligations internationales souscrites par la Suisse et que son transfert vers l'Espagne serait de nature à le confronter à des traitements inhumains et dégradants, voire des actes susceptibles de mettre sa vie en danger, du fait de la présence sur le sol espagnol de différentes personnalités algériennes qui avaient été dénoncées publiquement par le recourant dans le cadre de son engagement politique, qu'il a aussi invoqué de manière implicite le risque d'être refoulé vers son pays d'origine, qu'au vu des griefs présentés par l'intéressé, il convient de les examiner tout d'abord sous l'angle de l'existence d'éventuelles défaillances systémiques au sens de l'art. 3 par. 2 du règlement Dublin III et dans un second temps, selon l'art. 17 RD III, qu'au titre des défaillances systémiques alléguées, le Tribunal rappelle que l'Espagne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est toutefois réfragable, qu'elle doit être écartée d'office lorsqu'il y a de sérieuses raisons de croire qu'il existe, dans l'Etat membre responsable, des défaillances systémiques dans la procédure d'asile et les conditions d'accueil des demandeurs d'asile ; dans un tel cas, l'Etat requérant doit renoncer au transfert (cf. arrêt du TAF E-962/2019 précité consid. 5.3), qu'en l'absence d'une pratique avérée de violation systématique des normes communautaires minimales en la matière, le respect par l'Espagne de ses obligations concernant les droits des requérants d'asile sur son territoire est présumé (cf. ATAF 2017 VI/5 consid. 8.4 ; arrêt du TAF F-5798/2020 du 26 novembre 2020 consid. 5.4), que, dans ces conditions, l'application de l'art. 3 par. 2 RD III ne se justifie pas en l'espèce, que la présomption de sécurité peut également être renversée en présence d'indices sérieux que, dans le cas concret, les autorités de cet Etat ne respecteraient pas le droit international (cf. ATAF 2010/45 précité), que les déclarations du recourant, lors de son audition Dublin, selon lesquelles l'Espagne aurait refoulé en Algérie des requérants d'asile algériens n'ont été toutefois ni attestées ni prouvées d'une quelconque manière, que le recourant n'a pas non plus démontré, ni même rendu vraisemblable, que ses conditions d'existence en Espagne revêtiraient un tel degré de pénibilité et de gravité qu'elles seraient constitutives d'un traitement contraire à l'art. 3 CEDH et à l'art. 3 CCT, que le recourant n'a donc pas renversé la présomption selon laquelle l'Espagne respecte ses obligations tirées du droit international public, en particulier le principe de non refoulement, ainsi que l'interdiction des mauvais traitements, que son transfert vers ce pays n'est donc pas contraire aux obligations de la Suisse découlant des dispositions conventionnelles précitées, qu'en outre,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dispose à cet égard d'un pouvoir d'appréciation qu'il est tenu d'exercer conformément à la loi (cf.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 2012/4 consid. 2.4), qu'en particulier, s'agissant de la crainte exprimée par le recourant d'être exposé, en Espagne, à des représailles du fait de son activité de militant des droits de l'Homme, ce dernier n'a fourni aucun élément de preuve concret attestant de ses allégations, que les articles de presse produits à l'appui de son recours concernent pour la plupart la situation sécuritaire en Algérie, qu'en tout état de cause, l'Espagne est un Etat de droit et il n'existe pas d'indice laissant penser que les autorités de ce pays n'offriraient pas une protection adéquate au recourant, à qui il incomberait, cas échéant, de s'adresser aux autorités policières ou judiciaires compétentes (cf. arrêts du TAF F-5798/2020 du 26 novembre 2020 consid. 5.2 et F-5166/2020 du 23 octobre 2020), qu'il convient encore de rappeler que le règlement Dublin III ne confère pas aux demandeurs d'asile le droit de choisir l'Etat membre offrant, à leur avis, les meilleures conditions d'accueil comme Etat responsable de l'examen de leur demande d'asile (cf. ATAF 2010/45 consid. 8.3), que le dossier ne fait pas non plus apparaître la présence de « raisons humanitaires » au sens de l'art. 29a al. 3 OA 1 en lien avec son engagement politique et syndical, que durant son audition Dublin du 3 février 2021, l'intéressé a déclaré souffrir d'une hernie discale, d'un ulcère à l'estomac et de psoriasis, que le SEM a relevé, dans la décision litigieuse, qu'aucun rapport médical n'avait été joint au dossier et que le transfert du recourant vers l'Espagne ne contrevenait pas aux obligations de la Suisse à cet égard non plus, que dans son recours, l'intéressé n'a plus évoqué ses problèmes médicaux, que s'il devait souffrir d'un quelconque problème de santé, il pourrait être pris en charge en Espagne, ce pays disposant de structures médicales similaires à celles existant en Suisse (cf. arrêt du TAF F-4846/2018 du 3 septembre 2018), que dans ces conditions, il ne peut être reproché à l'autorité inférieure de ne pas avoir fait application de la clause de souveraineté ancrée à l'art. 17 par. 1 du règlement Dublin III ou à l'art. 29a al. 3 OA 1, qu'à défaut d'application par la Suisse de cette clause de souveraineté, l'Espagne demeure l'Etat membre responsable de l'examen de la demande d'asile du recourant et est tenue, en vertu de l'art. 18 par. 1 point a du règlement Dublin III, de le prendre en charge dans les conditions prévues aux art. 21, 22 et 29 dudit règlement, qu'au regard de ce qui précède, le SEM, en rendant sa décision de non-entrée en matière Dublin et en prononçant le transfert de l'intéressé vers l'Espagne, n'a violé ni les obligations internationales de la Suisse ni le droit fédéral, qu'en outre, la situation actuelle liée à la propagation du Covid-19 dans le monde ne justifie pas de surseoir au présent prononcé, dans la mesure où elle n'est pas, en l'état des connaissances, amenée à se prolonger sur une durée justifiant d'ouvrir une procédure nationale, que si l'exécution du transfert devait être momentanément retardée, celle-ci interviendrait nécessairement plus tard, en temps appropriés (voir à ce sujet les arrêts du TAF E-186/2019 du 1er décembre 2020 consid. 7 et E-6856/2017 du 6 avril 2020 consid. 9), lorsqu'elle sera conforme aux plans de sécurité sanitaires décidés par les Etats concernés,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tendant à l'octroi de l'effet suspensif est sans objet, les mesures superprovisionnelles octroyées le 11 mars 2021 devenant pour le reste caduques par le présent prononcé, que, pour le même motif, la requête tendant à l'exemption du versement d'une avance de frais est sans objet, que les conclusions du recours étant d'emblée vouées à l'échec, la requête d'assistance judiciaire partielle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4.Le présent arrêt est adressé au recourant, au SEM et à l'autorité cantonale. Le juge unique : Le greffier : Gregor Chatton Sylvain Félix Expédition : Destinataires : - recourant, par l'intermédiaire de son mandataire (par lettre recommandée ; annexe : un bulletin de versement) - SEM, Division Dublin, ad dossier N (...)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