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F-1053/2019 vom 21. März 2019</w:t>
      </w:r>
    </w:p>
    <w:p>
      <w:r>
        <w:t>Bundesverwaltungsgericht, 2019-03-21, DE</w:t>
      </w:r>
    </w:p>
    <w:p>
      <w:r>
        <w:rPr>
          <w:b/>
        </w:rPr>
        <w:t xml:space="preserve">Quelle: </w:t>
      </w:r>
      <w:r>
        <w:t>https://mcp.opencaselaw.ch/entscheid/bvger_F-1053_2019</w:t>
      </w:r>
    </w:p>
    <w:p>
      <w:r>
        <w:t>FR: TAF F-1053/2019 du 21 mars 2019</w:t>
      </w:r>
    </w:p>
    <w:p>
      <w:r>
        <w:t>IT: TAF F-1053/2019 del 21 marzo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F-1053/2019 Urteil vom 21. März 2019 Besetzung Einzelrichter Andreas Trommer, mit Zustimmung von Richterin Gabriela Freihofer; Gerichtsschreiber Mathias Lanz. Parteien A._______, geboren am (...), Marokko, Beschwerdeführer, gegen Staatssekretariat für Migration SEM, Quellenweg 6, 3003 Bern, Vorinstanz. Gegenstand Nichteintreten auf Asylgesuch und Wegweisung (Dublin-Verfahren); Verfügung des SEM vom 13. Februar 2019 / N (...). Das Bundesverwaltungsgericht stellt fest, dass der Beschwerdeführer am 27. Januar 2019 in der Schweiz um Asyl nachsuchte (Akten der Vorinstanz [SEM-act.] A1), dass die Vorinstanz ihn am 5. Februar 2019 zur Person befragte und ihm rechtliches Gehör unter anderem zur Zuständigkeit Deutschlands für die Durchführung des Asyl- und Wegweisungsverfahrens, zum beabsichtigten Nichteintretensentscheid sowie zur Wegweisung nach Deutschland gewährte (SEM-act. A5), dass die Vorinstanz mit Verfügung vom 13. Februar 2019 - eröffnet am 22. Februar 2019 - in Anwendung von Art. 31a Abs. 1 Bst. b AsylG (SR 142.31) auf das Asylgesuch nicht eintrat, die Wegweisung aus der Schweiz nach Deutschland anordnete und den Beschwerdeführer aufforderte, die Schweiz spätestens am Tag nach Ablauf der Beschwerdefrist zu verlassen, dass die Vorinstanz gleichzeitig feststellte, einer allfälligen Beschwerde gegen den Entscheid komme keine aufschiebende Wirkung zu, und die Aushändigung der editionspflichtigen Akten gemäss Aktenverzeichnis an den Beschwerdeführer anordnete (SEM-act. A12), dass der Beschwerdeführer mit einer teilweise in arabischer Sprache verfassten und nicht unterzeichneten Eingabe vom 1. März 2019 (Datum Postaufgabe) gegen den Entscheid der Vorinstanz vom 13. Februar 2019 beim Bundesverwaltungsgericht Beschwerde erhob (Akten des Bundesverwaltungsgerichts [BVGer-act.] 1), dass das Bundesverwaltungsgericht den Vollzug der Überstellung am 5. März 2019 gestützt auf Art. 56 VwVG per sofort einstweilen aussetzte (BVGer-act. 2), dass die vorinstanzlichen Akten am 7. März 2019 beim Bundesverwaltungsgericht eintrafen (aArt. 109 Abs. 1 AsylG), dass das Bundesverwaltungsgericht den Beschwerdeführer mit Zwischenverfügung vom 8. März 2019 unter Androhung des Nichteintretens aufforderte, innert drei Tagen nach Erhalt der Verfügung die Beschwerde zu verbessern, Begehren und Begründung in einer Amtssprache zu formulieren und die Rechtsschrift zu unterzeichnen (BVGer-act. 3), dass der Beschwerdeführer am 13. März 2019 und damit innert gesetzter Frist eine verbesserte Beschwerdeschrift einreichte mit den Rechtsbegehren, die vorinstanzliche Verfügung vom 13. Februar 2019 sei aufzuheben und sein Asylgesuch in der Schweiz zu prüfen, dass er in prozessualer Hinsicht um Gewährung der unentgeltlichen Prozessführung, Verzicht auf die Erhebung eines Kostenvorschusses sowie um Gewährung der aufschiebenden Wirkung der Beschwerde ersuchte (BVGer-act. 6), und zieht in Erwägung, dass das Bundesverwaltungsgericht auf dem Gebiet des Asyls - in der Regel und auch vorliegend - endgültig über Beschwerden gegen Verfügungen (Art. 5 VwVG) des SEM entscheidet (Art. 105 AsylG i.V.m. Art. 31 33 VGG; Art. 83 Bst. d Ziff. 1 BGG), dass die Änderung des AsylG vom 25. September 2015 per 1. März 2019 abschliessend in Kraft trat (AS 2018 2855), dass für das vorliegende Verfahren das bisherige Recht gilt (vgl. Abs. 1 der Übergangsbestimmungen zur Änderung des AsylG vom 25. September 2015),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 aus einem von der Vorinstanz veranlassten Abgleich der Fingerabdrücke mit der "Eurodac"-Datenbank zu schliessen - der Beschwerdeführer am 24. November 2015 in Deutschland und am 17. November 2018 in den Niederlanden ein Asylgesuch eingereicht hatte (SEM-act. A3 f.), dass die Vorinstanz die deutschen Behörden am 8. Februar 2019 um Wiederaufnahme des Beschwerdeführers gestützt auf Art. 18 Abs. 1 Bst. d Dublin-III-VO in Verbindung mit Art. 23 Dublin-III-VO ersuchte (SEM-act. A8), dass die deutschen Behörden dem Gesuch um Übernahme am 13. Februar 2019 zustimmten (SEM-act. A11), dass der Beschwerdeführer nicht bestreitet, in Deutschland ein Asylgesuch eingereicht zu haben, und auch die Zuständigkeit Deutschlands vorliegend unbestritten blieb, dass die grundsätzliche Zuständigkeit Deutschlands somit gegeben ist, dass es keine Gründe für die Annahme gibt, das Asylverfahren und die Aufnahmebedingungen für Antragsteller in Deutschland wiesen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die Vorinstanz das Asylgesuch gemäss dieser Bestimmung "aus humanitären Gründen" auch dann behandeln kann, wenn dafür gemäss Dublin-III-VO ein anderer Staat zuständig wäre, dass der Beschwerdeführer vorbringt, eine Rückkehr nach Marokko sei für ihn unzumutbar, weil er dort von Anhängern der Regierung bedroht, verfolgt und unter Druck gesetzt worden sei, sodass er dort nicht mehr unter menschenwürdigen Bedingungen habe leben können, dass seine Asylgesuche in Deutschland und in den Niederlanden abgelehnt worden seien, und er - bei einer Überstellung in einen dieser Staaten - direkt nach Marokko zurückkehren müsste, dass seine Asylgesuche zu Unrecht abgelehnt worden seien, dass der Beschwerdeführer mit diesen Vorbringen die Ausübung des Selbsteintrittsrechts gestützt auf Art. 17 Abs. 1 Dublin-III-VO respektive Art. 29a Abs. 3 AsylV 1 fordert,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Deutschland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weder aus den Darlegungen des Beschwerdeführers noch aus den sonstigen Akten geschlossen werden kann, die Behandlung seines Asylgesuches in Deutschland sei mangelhaft gewesen, dass der Beschwerdeführer allfällige Hindernisse betreffend seine Überstellung nach Marokko grundsätzlich bei den deutschen Behörden vorzutragen hat, dass ein definitiver Entscheid über ein Asylgesuch und die Wegweisung in das Heimatland für sich allein genommen noch keine Verletzung des Non-Refoulement-Prinzips darstellt, dass den Akten auch sonst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die Überstellung des Beschwerdeführers nach Deutschland auch nicht zu einer Kettenabschiebung führt, welche gegen das Non-Refoulement-Prinzip verstossen würde, wie es in Art. 33 FK verankert ist, und sich ausserdem aus Art. 4 der Charta der Grundrechte der Europäischen Union (ABl. C 364/1 vom 18.12.2000), Art. 3 EMRK oder Art. 3 FoK ableiten lässt, dass das Prinzip der Überprüfung eines Asylgesuchs durch einen einzigen Mitgliedstaat ("one chance only") der Vermeidung von multiplen Asylgesuchen in verschiedenen Staaten dient (vgl. BVGE 2017 VI/5 E. 8.5.3.3), dass selbst eine anstehende Rückführung des Beschwerdeführers in sein Heimatland nach rechtskräftiger Abweisung seines Asylgesuchs einer Überstellung nach Deutschland nicht entgegenstehen würde (vgl. dazu statt vieler: Urteile des BVGer F-758/2019 vom 4. März 2019 E. 4.4.2; F-615/2019 vom 18. Februar 2019 E. 5.3), dass der Vorinstanz bei der Anwendung von Art. 29a Abs. 3 AsylV 1 Ermessen zukommt (vgl. BVGE 2015/9 E. 7 f.) und den Akten keine Hinweise auf eine gesetzeswidrige Ermessensausübung (vgl. Art. 106 Abs. 1 Bst. a AsylG) zu entnehmen sind, dass die Vorinstanz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Deutschland angeordnet hat (Art. 32 Bst. a AsylV 1), dass die Beschwerde aus diesen Gründen abzuweisen ist, dass das Beschwerdeverfahren mit vorliegendem Urteil abgeschlossen ist, weshalb sich der Antrag auf Gewährung der aufschiebenden Wirkung als gegenstandslos erweist, dass der am 5. März 2019 angeordnete, vorsorgliche Vollzugsstopp mit dem vorliegenden Urteil dahinfällt,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Andreas Trommer Mathias Lanz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