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F-1047/2021 vom 22. November 2021</w:t>
      </w:r>
    </w:p>
    <w:p>
      <w:r>
        <w:t>Bundesverwaltungsgericht, 2021-11-22, FR</w:t>
      </w:r>
    </w:p>
    <w:p>
      <w:r>
        <w:rPr>
          <w:b/>
        </w:rPr>
        <w:t xml:space="preserve">Quelle: </w:t>
      </w:r>
      <w:r>
        <w:t>https://mcp.opencaselaw.ch/entscheid/bvger_F-1047_2021</w:t>
      </w:r>
    </w:p>
    <w:p>
      <w:r>
        <w:t>FR: TAF F-1047/2021 du 22 novembre 2021</w:t>
      </w:r>
    </w:p>
    <w:p>
      <w:r>
        <w:t>IT: TAF F-1047/2021 del 22 novembre 2021</w:t>
      </w:r>
    </w:p>
    <w:p>
      <w:pPr>
        <w:pStyle w:val="Heading2"/>
      </w:pPr>
      <w:r>
        <w:t>Regeste</w:t>
      </w:r>
    </w:p>
    <w:p>
      <w:r>
        <w:t>Assistance administrative</w:t>
      </w:r>
    </w:p>
    <w:p>
      <w:pPr>
        <w:pStyle w:val="Heading2"/>
      </w:pPr>
      <w:r>
        <w:t>Erwägungen</w:t>
      </w:r>
    </w:p>
    <w:p>
      <w:r>
        <w:rPr>
          <w:b/>
        </w:rPr>
        <w:t>E. 5.1.1</w:t>
      </w:r>
    </w:p>
    <w:p>
      <w:r>
        <w:t>Pour ce qui est des conditions de fond, la recourante argue que les informations la concernant ne rempliraient pas la condition de la pertinence vraisemblable dès lors qu'elle n'aurait plus été fiscalement domiciliée en France durant la période visée, ayant transféré son domicile en Suisseen 1999. De toute manière, la liste « B » étant relative à l'année 2006, cet éloignement dans le temps estomperait largement le critère de la pertinence vraisemblable. Enfin, dans la mesure où la recourante ne figurait que sur cette liste « B » (et non sur la liste « C »), la transmission des renseignements demandés la concernant violerait le principe de proportionnalité.</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la Suisse, Etat dans lequel la recourante fait valoir avoir été domiciliée fiscalement durant la période sous contrôle n'a pas à être examinée par la Cour de céans.</w:t>
      </w:r>
    </w:p>
    <w:p>
      <w:r>
        <w:rPr>
          <w:b/>
        </w:rPr>
        <w:t>E. 5.1.4</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les informations requises ne seraient pas vraisemblablement pertinentes, quel qu'ait été son domicile fiscal entendu au sens international matériel pour les années 2006 et 2008 (arrêt du TAF A-5662/2020 du 10 mai 2021 consid. 5.1.4 [par arrêt du 2 juin 2021 rendu en la cause 2C_435/2021, le Tribunal fédéral a déclaré irrecevable le recours interjeté contre cet arrêt]).</w:t>
      </w:r>
    </w:p>
    <w:p>
      <w:r>
        <w:rPr>
          <w:b/>
        </w:rPr>
        <w:t>E. 5.2</w:t>
      </w:r>
    </w:p>
    <w:p>
      <w:r>
        <w:t>Enfin, dès lors que la requête de l'autorité française ne constitue pas une fishing expedition, que les renseignements requis et à transmettre respectent strictement le principe de la pertinence vraisemblable et que le principe de spécialité est lui aussi observé, le principe de proportionnalité (tel que concrétisé dans le domaine de l'assistance administrative en matière fiscale notamment par les éléments précités) doit être considéré comme respecté (arrêt du TAF A-3045/2020 du 29 mars 2021 consid. 5.1.3). Au vu de tout ce qui précède, les griefs invoqués par la recourante doivent être écartés.</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