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E-999/2020 vom 25. Februar 2020</w:t>
      </w:r>
    </w:p>
    <w:p>
      <w:r>
        <w:t>Bundesverwaltungsgericht, 2020-02-25, FR</w:t>
      </w:r>
    </w:p>
    <w:p>
      <w:r>
        <w:rPr>
          <w:b/>
        </w:rPr>
        <w:t xml:space="preserve">Quelle: </w:t>
      </w:r>
      <w:r>
        <w:t>https://mcp.opencaselaw.ch/entscheid/bvger_E-999_2020</w:t>
      </w:r>
    </w:p>
    <w:p>
      <w:r>
        <w:t>FR: TAF E-999/2020 du 25 février 2020</w:t>
      </w:r>
    </w:p>
    <w:p>
      <w:r>
        <w:t>IT: TAF E-999/2020 del 25 febbraio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E-999/2020 Arrêt du 25 février 2020 Composition Emilia Antonioni Luftensteiner, juge unique, avec l'approbation de Jenny de Coulon Scuntaro, juge ; Thierry Leibzig, greffier. Parties A._______, né le (...), Afghanistan, recourant, contre Secrétariat d'Etat aux migrations (SEM), Quellenweg 6, 3003 Berne, autorité inférieure. Objet Asile (non-entrée en matière / procédure Dublin) et renvoi ; décision du SEM du 13 février 2020. Vu la demande d'asile déposée en Suisse, le 14 janvier 2020, par A._______ (ci-après : le recourant ou l'intéressé), le résultat de la comparaison avec l'unité centrale du système européen « Eurodac » en date du 17 janvier 2020, dont il ressort que l'intéressé a déposé des demandes d'asile en Belgique, le (...) 2013 et le (...) 2019, le procès-verbal de l'audition sommaire du recourant du 21 janvier 2020, lors de laquelle le SEM a recueilli ses données personnelles, l'entretien individuel Dublin du 28 janvier 2020, au cours duquel le recourant a exercé son droit d'être entendu quant à la compétence présumée de la Belgique pour l'examen de sa demande d'asile et quant aux faits médicaux, la requête aux fins de reprise en charge de l'intéressé, présentée le même jour par le SEM aux autorités belges compétentes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10 février 2020, par laquelle les autorités belges ont expressément accepté le transfert Dublin du recourant, en application de l'art. 18 par. 1 let. d du règlement Dublin III, la décision du 13 février 2020, notifiée le jour même, par laquelle le SEM, en application de l'art. 31a al. 1 let. b LAsi (RS 142.31), n'est pas entré en matière sur la demande d'asile de l'intéressé, a prononcé son renvoi (recte : transfert) vers la Belgique et a ordonné l'exécution de cette mesure, constatant l'absence d'effet suspensif à un éventuel recours, le recours interjeté, le 20 février 2020 (date du sceau postal), contre cette décision auprès du Tribunal administratif fédéral (ci-après : le Tribunal), par lequel l'intéressé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le recours est assorti, la réception du dossier de première instance par le Tribunal, le 21 février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ou le ressortissant de pays tiers ou l'apatride qui a retiré sa demande en cours d'examen (art. 18 par. 1 let. c du règlement Dublin III) ou dont la demande a été rejetée et qui a présenté une demande auprès d'un autre Etat membre ou qui se trouve, sans titre de séjour, sur le territoire d'un autre Etat membre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à deux reprises, une demande d'asile en Belgique, le (...) 2013, puis le (...) 2019, que, le 28 janvier 2020, le SEM a dès lors soumis aux autorités belges compétentes, dans le délai fixé à l'art. 23 par. 2 du règlement Dublin III, une requête aux fins de reprise en charge de l'intéressé, fondée sur l'art. 18 par. 1 let. b de ce même règlement, que, le 5 novembre suivant, soit dans le respect du délai fixé par l'art. 25 par. 1 du règlement Dublin III, lesdites autorités ont expressément accepté de reprendre en charge l'intéressé, sur la base de l'art. 18 par. 1 let. d du règlement Dublin III, que la Belgique a ainsi reconnu sa compétence pour traiter la demande d'asile du recourant, que le fait, pour les autorités belges, d'avoir acquiescé à cette demande de reprise en charge en se fondant sur une base légale différente de celle invoquée par le SEM ne saurait remettre en cause cette compétence, qu'en effet, dans les deux hypothèses, les procédures applicables - et en particulier les délais auxquels elles sont soumises - sont identiques (art. 23 ss du règlement Dublin III ; cf. notamment arrêts du Tribunal E-397/2020 du 28 janvier 2020 ; F-6381/2019 du 10 décembre 2019 ; E-4943/2019 du 3 octobre 2019 ; E-5186/2018 du 21 septembre 2018 et F-4003/2018 du 19 juillet 2018), que ce point n'est d'ailleurs pas contesté par l'intéressé, que l'art. 3 par. 2 al. 2 du règlement Dublin III n'est pas applicable en l'espèce, dès lors qu'il n'y a aucune raison de croire qu'il existe en Belgique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le recourant fait valoir qu'après avoir vécu plusieurs années en Belgique et avoir tenté de régulariser sa situation dans ce pays, les autorités belges lui auraient demandé de quitter le pays, suite au rejet de sa deuxième demande d'asile, en (...) 2019, qu'à l'appui de son recours, il allègue qu'il risque d'être renvoyé en Grèce, pays dans lequel il existe de graves lacunes dans le système de protection et d'accueil des requérants d'asile, ce qui l'exposerait à une violation de ses droits fondamentaux, qu'il soutient que ni la Belgique ni la Grèce ne peuvent lui offrir la protection dont il devrait bénéficier et conclut dès lors à l'entrée en matière par la Suisse sur sa demande d'asile, que, ce faisant, le recourant sollicite implicitement l'application la clause discrétionnaire prévue à l'art. 17 par. 1 du règlement Dublin III (clause de souveraineté), que, les autorités belges ayant admis la reprise en charge de l'intéressé sur la base de l'art. 18 par. 1 let. d du règlement Dublin III, il est établi que ces dernières ont tranché au fond sa demande d'asile et qu'elles devraient dès lors procéder à son renvoi dans son pays d'origine ou dans un Etat tiers, qu'une décision définitive de refus d'asile et de renvoi vers le pays d'origine ou vers un Etat tiers ne constitue toutefois pas, en soi, une violation du principe de non-refoulement ; au contraire, en retenant le principe de l'examen de la demande d'asile par un seul et même Etat membre (« one chance only »), le règlement Dublin III vise à lutter contre les demandes d'asile multiples, que rien ne démontre que l'intéressé n'aurait pas eu accès, en Belgique, à une procédure d'examen de sa demande d'asile conforme aux standards minimaux de l'Union européenne et contraignants en droit international public, que le recourant n'a par ailleurs fourni aucun élément de fait susceptible de démontrer que la Belgique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qu'en effet, bien qu'il eût évoqué un risque de renvoi vers la Grèce par les autorités belges et allégué que celui-ci violerait ses droits fondamentaux, le recourant n'a produit aucune pièce permettant d'appuyer ses dires, qu'en tout état de cause, si le recourant devait estimer qu'il pourrait, de manière défendable, faire valoir que son éventuel renvoi dans son pays d'origine ou dans un Etat tiers par les autorités belges porterait atteinte à l'art. 3 CEDH (ce qu'il n'a pas réussi jusqu'à présent à démontrer), il lui appartiendrait d'en solliciter le réexamen auprès des autorités belges, puis d'actionner toutes les voies de recours internes à la Belgique avant de s'adresser, en cas de besoin et en dernière extrémité, à la Cour européenne des droits de l'homme, qu'au vu de ce qui précède, le transfert de l'intéressé en Belgique ne l'expose pas à un refoulement en cascade qui serait contraire au principe de non-refoulement, ancré à l'art. 33 Conv. réfugiés ou découlant de l'art. 3 CEDH ou encore de l'art. 3 Conv. torture, qu'ensuite, le recourant n'a pas allégué ni, a fortiori, démontré que ses conditions d'existence en Belgique revêtiraient un tel degré de pénibilité et de gravité qu'elles seraient constitutives d'un traitement contraire à l'art. 3 CEDH ou encore à l'art. 3 Conv. torture, qu'il n'a pas avancé, ni lors de son entretien Dublin,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entretien Dublin du 28 janvier 2020, il a par ailleurs déclaré être en bonne santé, que dans ces conditions, le transfert du recourant en Belgique est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établi de manière complète et exacte l'état de fait pertinent, a dûment motivé sa décision et n'a commis ni excès ni abus dans l'exercice de son pouvoir d'appréciation (sur cette question, cf.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qu'en conclusion, c'est à bon droit que le SEM a considéré que la Belgique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que, partant, c'est à juste titre que le SEM n'est pas entré en matière sur la demande d'asile du recourant, en application de l'art. 31a al. 1 let. b LAsi, et qu'il a prononcé son renvoi (recte : transfert) de Suisse vers la Belgique,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directement statué sur le fond, la requête formulée dans le recours tendant à l'octroi de l'effet suspensif est sans objet, qu'il en va de même de la demande tendant à l'exemption du versement d'une avance de frais, qu'en outre, les conclusions du recours étant d'emblée vouées à l'échec, la requête d'assistance judiciaire partielle contenue dans le mémoire de recours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