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E-999/2009 vom 26. Februar 2009</w:t>
      </w:r>
    </w:p>
    <w:p>
      <w:r>
        <w:t>Bundesverwaltungsgericht, 2009-02-26, FR</w:t>
      </w:r>
    </w:p>
    <w:p>
      <w:r>
        <w:rPr>
          <w:b/>
        </w:rPr>
        <w:t xml:space="preserve">Quelle: </w:t>
      </w:r>
      <w:r>
        <w:t>https://mcp.opencaselaw.ch/entscheid/bvger_E-999_2009</w:t>
      </w:r>
    </w:p>
    <w:p>
      <w:r>
        <w:t>FR: TAF E-999/2009 du 26 février 2009</w:t>
      </w:r>
    </w:p>
    <w:p>
      <w:r>
        <w:t>IT: TAF E-999/2009 del 26 febbraio 2009</w:t>
      </w:r>
    </w:p>
    <w:p>
      <w:pPr>
        <w:pStyle w:val="Heading2"/>
      </w:pPr>
      <w:r>
        <w:t>Regeste</w:t>
      </w:r>
    </w:p>
    <w:p>
      <w:r>
        <w:t>Asile (non-entrée en matière)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s'élevant à Fr. 600.-,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: au recourant, par courrier recommandé (annexe : un bulletin de versement) à l'ODM, division séjour, avec le dossier N (...) (par courrier interne; en copie) au canton de (...) (en copie). La juge unique : La greffière : Jenny de Coulon Scuntaro Françoise Jaggi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