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E-998/2011 vom 17. Februar 2011</w:t>
      </w:r>
    </w:p>
    <w:p>
      <w:r>
        <w:t>Bundesverwaltungsgericht, 2011-02-17, FR</w:t>
      </w:r>
    </w:p>
    <w:p>
      <w:r>
        <w:rPr>
          <w:b/>
        </w:rPr>
        <w:t xml:space="preserve">Quelle: </w:t>
      </w:r>
      <w:r>
        <w:t>https://mcp.opencaselaw.ch/entscheid/bvger_E-998_2011</w:t>
      </w:r>
    </w:p>
    <w:p>
      <w:r>
        <w:t>FR: TAF E-998/2011 du 17 février 2011</w:t>
      </w:r>
    </w:p>
    <w:p>
      <w:r>
        <w:t>IT: TAF E-998/2011 del 17 febbraio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E-998/2011 Arrêt du 17 février 2011 Composition François Badoud, juge unique, avec l'approbation de Emilia Antonioni, juge ; Grégory Sauder, greffier. Parties A._______, né le (...), son épouse B._______, née le (...), aliasC._______, née le (...), et leur fils D._______, né le (...), Bosnie et Herzégovine, recourants, contre Office fédéral des migrations (ODM),Quellenweg 6, 3003 Berne, autorité inférieure . Objet Asile (non-entrée en matière) et renvoi (Dublin) ;décision de l'ODM du 25 janvier 2011 / N (...). Vu la demande d'asile déposée en Suisse par A._______ et B._______ ainsi que leur fils en date du 26 novembre 2010, la décision du 25 janvier 2011, par laquelle l'ODM, en se fondant sur l'art. 34 al. 2 let. d de la loi du 26 juin 1998 sur l'asile (LAsi, RS 142.31), n'est pas entré en matière sur leur demande d'asile et a prononcé leur transfert vers l'Allemagne, le recours interjeté, le 10 février 2011, contre cette décision, les demandes d'assistance judiciaire partielle et d'octroi de l'effet suspensif dont il est assorti, la réception du dossier de première instance par le Tribunal, le 14 février 2011,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LAsi), qu'en cette matière, celui-ci statue de manière définitive (cf. art. 83 let. d ch. 1 de la loi du 17 juin 2005 sur le Tribunal fédéral [LTF, RS 173.110]), que les intéressés ont qualité pour recourir (cf. art. 48 al. 1 PA), qu'interjeté dans la forme (cf. art. 52 PA) et le délai (cf. art. 108 al. 2 LAsi) prescrits par la loi, le recours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ou dont il a rejeté la demande, et qui se trouve, sans en avoir reçu la permission, sur le territoire d'un autre Etat membre (cf. art. 16 § 1 let. c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les recourants ont déposé leurs passeports de Bosnie et Herzégovine lors de leur arrivée en Suisse, que ceux-ci sont munis de visas Schengen délivrés par l'Allemagne et valables du 31 août au 28 novembre 2010, que, compte tenu de ces documents, l'ODM a présenté, le 13 janvier 2011, aux autorités allemandes compétentes une requête aux fins de reprise en charge fondée sur l'art. 9 § 4 du règlement Dublin II, que, le 18 janvier 2011, les autorités allemandes ont expressément accepté le transfert des recourants vers leur pays, en se référant à la dite disposition, que l'Allemagne a ainsi reconnu sa compétence pour traiter leur demande d'asile, que, pour leur part, les intéressés ne l'ont pas contestée, que la compétence de ce pays est ainsi donnée, que, pour s'opposer à leur transfert vers Allemagne, les recourants font toutefois valoir leur préférence de voir leur demande traitée par la Suisse, dès lors que les parents et deux frères de l'époux y séjournent et que celui-ci a été séparé d'eux durant 25 ans, que ce motif n'est pas pertinent, qu'en effet, les parents et frères du recourant ne peuvent être assimilés à des membres de la famille au sens où l'entendent les art. 7 et 2 let. i du règlement Dublin II, que, cela étant, les intéressés n'ont fourni aucune indication selon laquelle l'Allemagne, qui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RS 0.142.30) et au Protocole additionnel du 31 janvier 1967 (Prot., RS 0.142.301), faillirait à ses obligations internationales en les renvoyant dans leur pays d'origine, au mépris du principe de non-refoulement ou de l'art. 3 CEDH, au cas où ils invoqueraient des éléments établissant un risque concret et sérieux d'y subir des traitements contraires à ces dispositions, que, par ailleurs, les recourants ont allégué souffrir de problèmes psychiques, pour lesquels ils ont produit notamment des rapports médicaux établis, les (...) 2010 et (...) 2011, par le (...), qu'ils ont précisé que l'exécution du transfert interromprait les soins qu'ils nécessitent, que, contrairement à leur argumentation, ils peuvent prétendre à un traitement adéquat en Allemagne, qu'en effet, cet Etat s'est engagé à ce que les demandeurs d'asile reçoivent les soins médicaux nécessaires qui comportent, au minimum, les soins urgents et le traitement essentiel des maladies (cf. art. 15 § 1 de la directive 2003/9/CE du Conseil du 27 janvier 2003 relative à des normes minimales pour l'accueil des demandeurs d'asile dans les Etats membres ; publiée sous J.O. L 31/18 du 6.2.2003), que les décisions négatives quant à l'octroi des avantages prévus par la directive 2003/9/CE doivent pouvoir faire l'objet d'un recours dans le cadre des procédures prévues dans le droit national allemand (cf. art. 21 de cette directive), que si, de retour en Allemagne, les recourants devaient estimer que ce pays viole ses obligations d'assistance ou, de toute autre manière, porte atteinte à leurs droits fondamentaux, il leur appartiendrait d'agir directement devant les autorités allemandes en utilisant les voies de droit adéquates, qu'au demeurant, selon la jurisprudence de la Cour européenne des droits de l'homme (cf. arrêt "N. contre Royaume-Uni", du 27 mai 2008, publié sous n° 26565/05), le retour forcé des personnes touchées dans leur santé n'est susceptible de constituer une violation de l'art. 3 CEDH que si celles-ci se trouvent à un stade avancé et terminal de leur maladie, au point que leur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problèmes de santé des intéressés n'apparaissent pas d'une gravité telle que leur transfert serait illicite au sens restrictif de cette jurisprudence (cf. Christian Filzwieser/Andrea Sprung, Dublin II-Verordnung, 3e éd., Vienne/Graz 2010, n° 9 ad art. 19, p. 152s. et jurisp. cit.), que, cela dit, il incombera à l'ODM, en vertu de son devoir de coopération, d'informer les autorités allemandes, avant le transfert des recourants, des problèmes médicaux dont ceux-ci souffrent et des éventuels soins dont ils auraient besoin (dans ce sens, cf. Mathias Hermann, op. cit. p. 155s.) et d'être attentif, dans l'organisation du transfert, aux précautions imposées par leur état de santé, qu'au vu de ce qui précède, les recourants n'ont manifestement pas établi l'existence d'un risque personnel, concret et sérieux que leur transfert vers l'Allemagne serait contraire à l'art. 3 CEDH ou à une autre obligation du droit international public auquel la Suisse est liée, que, dans ces conditions, il n'existe, en l'espèce, aucun obstacle rendant l'exécution du transfert des intéressés illicite ni de raisons humanitaires au sens de l'art. 29a al. 3 OA 1, qu'il n'y a donc pas lieu d'appliquer la clause de souveraineté de l'art. 3 § 2 1ère phrase du règlement Dublin II, qu'à défaut d'application de la clause de souveraineté par la Suisse, l'Allemagne demeure l'Etat responsable de l'examen de la demande d'asile des recourants au sens du règlement Dublin II et est tenue de les reprendre en charge dans les conditions prévues à l'art. 20 du règlement Dublin II (cf. arrêt du Tribunal administratif fédéral E-5644/2009 du 31 août 2010 consid. 9), que, partant, c'est à juste titre que l'ODM n'est pas entré en matière sur la demande d'asile des recourants en application de l'art. 34 al. 2 let. d LAsi et qu'il a prononcé leur renvoi (ou transfert) vers l'Allemagne en application de l'art. 44 al. 1 LAsi, faute pour ceux-ci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précité consid. 10), qu'au vu de ce qui précède, le recours doit être rejeté et la décision de l'ODM de refus d'entrée en matière sur la demande d'asile et de renvoi (ou transfert) de Suisse en Allemagne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Le Tribunal administratif fédéral prononce: 1. Le recours est rejeté.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