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E-996/2023 vom 18. Oktober 2023</w:t>
      </w:r>
    </w:p>
    <w:p>
      <w:r>
        <w:t>Bundesverwaltungsgericht, 2023-10-18, DE</w:t>
      </w:r>
    </w:p>
    <w:p>
      <w:r>
        <w:rPr>
          <w:b/>
        </w:rPr>
        <w:t xml:space="preserve">Quelle: </w:t>
      </w:r>
      <w:r>
        <w:t>https://mcp.opencaselaw.ch/entscheid/bvger_E-996_2023</w:t>
      </w:r>
    </w:p>
    <w:p>
      <w:r>
        <w:t>FR: TAF E-996/2023 du 18 octobre 2023</w:t>
      </w:r>
    </w:p>
    <w:p>
      <w:r>
        <w:t>IT: TAF E-996/2023 del 18 ottobre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 mit nachfolgendem Vorbehalt – einzutreten</w:t>
      </w:r>
    </w:p>
    <w:p>
      <w:r>
        <w:t>E-996/2023 Seite 9 (Art. 105 und 108 Abs. 3 AsylG; Art. 37 VGG i.V.m. Art. 48 Abs. 1 und Art. 52 Abs. 1 VwVG).</w:t>
      </w:r>
    </w:p>
    <w:p>
      <w:r>
        <w:rPr>
          <w:b/>
        </w:rPr>
        <w:t>E. 1.4</w:t>
      </w:r>
    </w:p>
    <w:p>
      <w:r>
        <w:t>Da der Beschwerde bereits von Gesetzes wegen aufschiebende Wir- kung zukommt, ist auf den Antrag um Erteilung der aufschiebenden Wir- kung nicht einzutreten.</w:t>
      </w:r>
    </w:p>
    <w:p>
      <w:r>
        <w:rPr>
          <w:b/>
        </w:rPr>
        <w:t>E. 1.5</w:t>
      </w:r>
    </w:p>
    <w:p>
      <w:r>
        <w:t>Einen Beizug der Verfahrensakten des (…) F._______, der (…) des Kantons F._______ und des (…) des Kantons F._______ ist angesichts der klaren Aktenlage und der Tatsache, dass eine fortgeschrittene Integration bei der Beurteilung des Wegweisungsvollzugs ohne Belang ist, nicht erfor- derlich.</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E-996/2023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Einschätzung des SEM vermag zu überzeugen und ist zu bestäti- gen. Zur Vermeidung von Wiederholungen kann auf die vorinstanzlichen Erwägungen verwiesen werden, welche durch die Argumentation in der Beschwerde, welche sich in einer Wiederholung der bereits im vorinstanz- lichen Verfahren geltend gemachten Vorbringen, allgemeinen Ausführun- gen und blossen Behauptungen erschöpft, nicht in Frage gestellt werden.</w:t>
      </w:r>
    </w:p>
    <w:p>
      <w:r>
        <w:rPr>
          <w:b/>
        </w:rPr>
        <w:t>E. 4.2</w:t>
      </w:r>
    </w:p>
    <w:p>
      <w:r>
        <w:t>Zusammenfassend ist mit dem SEM festzuhalten, dass der Beschwer- deführer keine Gründe vorbringt, welche eine Verfolgungssituation des Be- schwerdeführers zur Folge haben könnten. Dies gilt sowohl für die geltend gemachte Tatsache der Zugehörigkeit zur muslimischen Minderheit als auch für die befürchteten Behelligungen durch Drittpersonen aufgrund der Scheidung von seiner ehemaligen Ehefrau, sowie des angeblichen Identi- tätswechsels mit seinem Bruder.</w:t>
      </w:r>
    </w:p>
    <w:p>
      <w:r>
        <w:rPr>
          <w:b/>
        </w:rPr>
        <w:t>E. 4.3</w:t>
      </w:r>
    </w:p>
    <w:p>
      <w:r>
        <w:t>Das SEM hat somit zu Recht die Flüchtlingseigenschaft verneint und das Asylgesuch des Beschwerdeführers abgelehnt.</w:t>
      </w:r>
    </w:p>
    <w:p>
      <w:r>
        <w:rPr>
          <w:b/>
        </w:rPr>
        <w:t>E. 5</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 liche Verpflichtungen der Schweiz einer Weiterreise der Ausländerin oder</w:t>
      </w:r>
    </w:p>
    <w:p>
      <w:r>
        <w:t>E-996/2023 Seite 11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6.3</w:t>
      </w:r>
    </w:p>
    <w:p>
      <w:r>
        <w:t>Nach Art. 83 Abs. 4 AIG kann der Vollzug für Ausländerinnen und Aus- länder unzumutbar sein, wenn sie im Heimat- oder Herkunftsstaat auf Grund von Situationen wie Krieg, Bürgerkrieg, allgemeiner Gewalt und me- dizinischer Notlage konkret gefährdet sind. Hinsichtlich der Zumutbarkeit des Wegweisungsvollzugs kann vollumfäng- lich auf die entsprechenden Erwägungen in der angefochtenen Verfügung verwiesen werden. Darin wurde einlässlich dargelegt, weshalb der Vollzug der Wegweisung in Bezug auf den Beschwerdeführer nach Sri Lanka auch in Berücksichtigung der eingereichten ärztlichen Zeugnisse und der darin</w:t>
      </w:r>
    </w:p>
    <w:p>
      <w:r>
        <w:t>E-996/2023 Seite 12 diagnostizierten psychischen Schwierigkeiten zumutbar ist. An dieser Ein- schätzung vermögen auch die politischen Entwicklungen in Sri Lanka seit dem letzten Urteil beziehungsweise die diesbezüglichen Ausführungen im Mehrfachgesuch vom 1. Dezember 2022 nichts zu ändern.</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ergibt sich, dass das SEM den Wegweisungsvoll- zug zu Recht als zulässig, zumutbar und möglich bezeichnet hat. Die An- ordnung der vorläufigen Aufnahme fällt damit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Die Beschwerde hat sich als von vornherein aussichtslos erwiesen. Die mit der Beschwerdeschrift gestellten Gesuche um Gewährung der unent- geltlichen Prozessführung und der amtlichen Rechtsverbeiständung sind daher abzuweisen.</w:t>
      </w:r>
    </w:p>
    <w:p>
      <w:r>
        <w:rPr>
          <w:b/>
        </w:rPr>
        <w:t>E. 8.2</w:t>
      </w:r>
    </w:p>
    <w:p>
      <w:r>
        <w:t>Als Folge der Abweisung der Beschwerde sind die Kosten des Verfah- rens somit den Beschwerdeführerinnen aufzuerlegen (Art. 63 Abs. 1 und 5 VwVG). Die Kosten sind auf Fr. 1’500.– festzusetzen (Art. 1–3 des Regle- ments vom 21. Februar 2008 über die Kosten und Entschädigungen vor dem Bundesverwaltungsgericht [VGKE, SR 173.320.2] i.V.m. Art. 16 Abs. 1 Bst. a VGG).</w:t>
      </w:r>
    </w:p>
    <w:p>
      <w:r>
        <w:t>(Dispositiv nächste Seite)</w:t>
      </w:r>
    </w:p>
    <w:p>
      <w:r>
        <w:t>E-996/2023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