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E-996/2020 vom 25. Februar 2020</w:t>
      </w:r>
    </w:p>
    <w:p>
      <w:r>
        <w:t>Bundesverwaltungsgericht, 2020-02-25, DE</w:t>
      </w:r>
    </w:p>
    <w:p>
      <w:r>
        <w:rPr>
          <w:b/>
        </w:rPr>
        <w:t xml:space="preserve">Quelle: </w:t>
      </w:r>
      <w:r>
        <w:t>https://mcp.opencaselaw.ch/entscheid/bvger_E-996_2020</w:t>
      </w:r>
    </w:p>
    <w:p>
      <w:r>
        <w:t>FR: TAF E-996/2020 du 25 février 2020</w:t>
      </w:r>
    </w:p>
    <w:p>
      <w:r>
        <w:t>IT: TAF E-996/2020 del 25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E-996/2020 Urteil vom 25. Februar 2020 Besetzung Einzelrichter Markus König, mit Zustimmung von Richterin Susanne Genner; Gerichtsschreiberin Martina Stark. Parteien A._______, geboren am (...), Elfenbeinküste, vertreten durch Eric Kawu-Mvemba, Consultant juridique, Beschwerdeführer, gegen Staatssekretariat für Migration (SEM), Quellenweg 6, 3003 Bern, Vorinstanz. Gegenstand Nichteintreten auf Asylgesuch und Wegweisung (Dublin-Verfahren); Verfügung des SEM vom 13. Februar 2020 / N (...). Das Bundesverwaltungsgericht stellt fest, dass der Beschwerdeführer am 14. Januar 2020 in der Schweiz um Asyl nachsuchte, dass das SEM mit Verfügung vom 13. Februar 2020 - am Folgetag eröffnet - in Anwendung von Art. 31a Abs. 1 Bst. b AsylG (SR 142.31) auf das Asylgesuch nicht eintrat, die Überstellung des Beschwerdeführers aus der Schweiz nach Frankreich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Februar 2020 gegen diesen Entscheid beim Bundesverwaltungsgericht Beschwerde erhob und dabei inhaltlich sinngemäss die Aufhebung des Nichteintretensentscheids und die Asylgewährung beantragte, dass er in prozessualer Hinsicht um Gewährung der unentgeltlichen Prozessführung gemäss Art. 65 Abs. 1 VwVG und um Herstellung der aufschiebenden Wirkung der Beschwerde ersuchte, dass der Instruktionsrichter den Vollzug der Wegweisung mit Verfügung vom 21. Februar 2020 provisorisch aussetzte (Art. 56 VwVG), dass die vorinstanzlichen Akten dem Bundesverwaltungsgericht am 21. Februar 2020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somit - unter Vorbehalt der nachfolgenden Erwägungen -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Akten zu entnehmen ist, dass dem Beschwerdeführer durch Frankreich ein vom (...) bis zum (...) gültiges Visum ausgestellt worden ist, dass der Beschwerdeführer diesen Umstand anlässlich seiner Befragung vom 29. Januar 2020 bestätigte und zudem ausführte, er sei auf dem Luftweg nach Frankreich und von dort in die Schweiz gereist, dass das SEM die französischen Behörden am 30. Januar 2020 um Aufnahme des Beschwerdeführers gestützt auf Art. 12 Abs. 4 Dublin-III-VO ersuchte und dieses Begehren am 10. Februar 2020 vom zuständigen Dublin-Büro Frankreichs explizit gutgeheissen wurde, dass die (unbestrittene) grundsätzliche Zuständigkeit Frankreichs damit gegeben ist,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bei seiner Befragung vom 29. Januar 2020 im Wesentlichen geltend machte, er könne nicht zurück nach Frankreich, weil er im Heimatland für eine Partei gearbeitet habe, die anfänglich eine Allianz mit der Regierungspartei gehabt habe, und er deshalb von den Leuten der Regierungspartei verfolgt werde, dass er sicher sei, dass seine Verfolger ihn auch in Frankreich aufspüren und behelligen könnten und würden, dass ihm bei seinem bisherigen Aufenthalt in Frankreich nur deshalb nichts passiert sei, weil er sich dort die ganze Zeit versteckt gehalten habe, dass diese Vorbringen in der Beschwerde nochmals bekräftigt und weitere Beweismittel zum Beleg der Gefährdung des Beschwerdeführers angekündigt werden (vgl. Rechtsmittel S. 3), dass der Beschwerdeführer mit seinem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Frankreich ein funktionierender Rechtsstaat ist, der über funktionierende Polizei- und Justizbehörden verfügt, die bei Bedarf gewillt und in der Lage wären, dem Beschwerdeführer Schutz vor den von ihm befürchteten Übergriffen zu gewähren (vgl. hierzu etwa die Urteile BVGer F-808/2020 vom 19. Februar 2020 E. 5.3.2 oder E-469/2020 vom 30. Januar 2020 E. 5.3.1), dass der Beschwerdeführer sich mit seinen Befürchtungen demnach an die französischen Behörden wenden kann und muss, dass daran auch die wenig substanziierten Ausführungen in der Beschwerdeschrift nichts zu ändern vermögen und davon abgesehen werden kann, die Nachreichung der angekündigten Beweismittel abzuwarten, zumal diese im Rechtsmittel nicht näher umschrieben werden (vgl. Beschwerde S. 3), dass der Beschwerdeführer kein konkretes und ernsthaftes Risiko dargetan hat, die französischen Behörden würden sich weigern ihn aufzunehmen und seinen Antrag auf internationalen Schutz unter Einhaltung der Regeln der Verfahrensrichtlinie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Frankreich würde ihm dauerhaft die ihm gemäss Aufnahmerichtlinie zustehenden minimalen Lebensbedingungen vorenthalten, dass auch die aus den Akten ersichtlichen Gesundheitsbeschwerden des Beschwerdeführers (vgl. angefochtene Verfügung S. 4) einer Überstellung nach Frankreich offensichtlich nicht entgegenstehen, zumal bekannt ist, dass dieses Land auch über eine mit der Schweiz vergleichbare medizinische Infrastruktur verfügt und sich völkerrechtlich verpflichtet hat, Asylsuchenden die erforderliche medizinische Versorgung zugänglich zu machen (vgl. Art. 19 Abs. 1 Aufnahmerichtlinie), dass die schweizerischen Behörden, die mit dem Vollzug der angefochten Verfügung beauftragt sind, den medizinischen Umständen bei der Bestimmung der konkreten Modalitäten der Überstellung der Beschwerdeführenden Rechnung tragen und die französischen Behörden bei Bedarf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der am 21. Februar 2020 angeordnete provisorische Vollzugsstopp mit dem Entscheid in der Sache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Martina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