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E-996/2010 vom 17. Januar 2012</w:t>
      </w:r>
    </w:p>
    <w:p>
      <w:r>
        <w:t>Bundesverwaltungsgericht, 2012-01-17, DE</w:t>
      </w:r>
    </w:p>
    <w:p>
      <w:r>
        <w:rPr>
          <w:b/>
        </w:rPr>
        <w:t xml:space="preserve">Quelle: </w:t>
      </w:r>
      <w:r>
        <w:t>https://mcp.opencaselaw.ch/entscheid/bvger_E-996_2010</w:t>
      </w:r>
    </w:p>
    <w:p>
      <w:r>
        <w:t>FR: TAF E-996/2010 du 17 janvier 2012</w:t>
      </w:r>
    </w:p>
    <w:p>
      <w:r>
        <w:t>IT: TAF E-996/2010 del 17 gennaio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gutgeheissen. Es werden keine Verfahrenskosten auferlegt.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Der Gerichtsschreiber: Gabriela Freihofer Simon Thurnheer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