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E-992/2023 vom 8. Februar 2023</w:t>
      </w:r>
    </w:p>
    <w:p>
      <w:r>
        <w:t>Bundesverwaltungsgericht, 2023-02-08, FR</w:t>
      </w:r>
    </w:p>
    <w:p>
      <w:r>
        <w:rPr>
          <w:b/>
        </w:rPr>
        <w:t xml:space="preserve">Quelle: </w:t>
      </w:r>
      <w:r>
        <w:t>https://mcp.opencaselaw.ch/entscheid/bvger_E-992_2023_d20230208</w:t>
      </w:r>
    </w:p>
    <w:p>
      <w:r>
        <w:t>FR: TAF E-992/2023 du 8 février 2023</w:t>
      </w:r>
    </w:p>
    <w:p>
      <w:r>
        <w:t>IT: TAF E-992/2023 del 8 febbraio 2023</w:t>
      </w:r>
    </w:p>
    <w:p>
      <w:pPr>
        <w:pStyle w:val="Heading2"/>
      </w:pPr>
      <w:r>
        <w:t>Regeste</w:t>
      </w:r>
    </w:p>
    <w:p>
      <w:r>
        <w:t>Asile (non-entr&amp;eacute;e en mati&amp;egrave;re) et renvoi (proc&amp;eacute;dure Dublin - art. 31a al. 1 let. b LAsi) | Asile (non-entrée en matière) et renvoi (procédure Dublin); décision du SEM du 8 février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La greffière : Déborah D'Aveni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