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E-991/2012 vom 5. Juni 2012</w:t>
      </w:r>
    </w:p>
    <w:p>
      <w:r>
        <w:t>Bundesverwaltungsgericht, 2012-06-05, DE</w:t>
      </w:r>
    </w:p>
    <w:p>
      <w:r>
        <w:rPr>
          <w:b/>
        </w:rPr>
        <w:t xml:space="preserve">Quelle: </w:t>
      </w:r>
      <w:r>
        <w:t>https://mcp.opencaselaw.ch/entscheid/bvger_E-991_2012</w:t>
      </w:r>
    </w:p>
    <w:p>
      <w:r>
        <w:t>FR: TAF E-991/2012 du 5 juin 2012</w:t>
      </w:r>
    </w:p>
    <w:p>
      <w:r>
        <w:t>IT: TAF E-991/2012 del 5 giugno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den Beschwerdeführenden auferlegt. Dieser Betrag wird mit dem in gleicher Höhe geleisteten Kostenvorschuss verrechnet.</w:t>
      </w:r>
    </w:p>
    <w:p>
      <w:r>
        <w:rPr>
          <w:b/>
        </w:rPr>
        <w:t>E. 3</w:t>
      </w:r>
    </w:p>
    <w:p>
      <w:r>
        <w:t>Dieses Urteil geht an die Beschwerdeführenden, das BFM und die zuständige kantonale Behörde. Die Einzelrichterin: Der Gerichtsschreiber: Gabriela Freihofer Simon Thurnheer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