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E-98/2025 vom 12. Dezember 2024</w:t>
      </w:r>
    </w:p>
    <w:p>
      <w:r>
        <w:t>Bundesverwaltungsgericht, 2024-12-12, FR</w:t>
      </w:r>
    </w:p>
    <w:p>
      <w:r>
        <w:rPr>
          <w:b/>
        </w:rPr>
        <w:t xml:space="preserve">Quelle: </w:t>
      </w:r>
      <w:r>
        <w:t>https://mcp.opencaselaw.ch/entscheid/bvger_E-98_2025_d20241212</w:t>
      </w:r>
    </w:p>
    <w:p>
      <w:r>
        <w:t>FR: TAF E-98/2025 du 12 décembre 2024</w:t>
      </w:r>
    </w:p>
    <w:p>
      <w:r>
        <w:t>IT: TAF E-98/2025 del 12 dicembre 2024</w:t>
      </w:r>
    </w:p>
    <w:p>
      <w:pPr>
        <w:pStyle w:val="Heading2"/>
      </w:pPr>
      <w:r>
        <w:t>Regeste</w:t>
      </w:r>
    </w:p>
    <w:p>
      <w:r>
        <w:t>Asile (divers) | Rejet de la demande de réouverture de la procédure d'asile ; décision du SEM du 12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La juge unique : Le greffier : Roswitha Petry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