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E-980/2014 vom 20. Februar 2015</w:t>
      </w:r>
    </w:p>
    <w:p>
      <w:r>
        <w:t>Bundesverwaltungsgericht, 2015-02-20, DE</w:t>
      </w:r>
    </w:p>
    <w:p>
      <w:r>
        <w:rPr>
          <w:b/>
        </w:rPr>
        <w:t xml:space="preserve">Quelle: </w:t>
      </w:r>
      <w:r>
        <w:t>https://mcp.opencaselaw.ch/entscheid/bvger_E-980_2014</w:t>
      </w:r>
    </w:p>
    <w:p>
      <w:r>
        <w:t>FR: TAF E-980/2014 du 20 février 2015</w:t>
      </w:r>
    </w:p>
    <w:p>
      <w:r>
        <w:t>IT: TAF E-980/2014 del 20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 mit Ausnahme des Antrages auf Erteilung der aufschiebenden Wirkung der Beschwerde, dem kein Anfechtungsobjekt zugrunde liegt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 Gemäss Art. 2 Abs. 1 AsylG gewährt die Schweiz Flüchtlingen Asyl, sofern keine Asylausschlussgründe nach Art. 50 ff. AsylG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Frauenspezifischen Fluchtgründen ist Rechnung zu tragen.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vertritt in der angefochtenen Verfügung die Auffassung, die geltend gemachte Verbindung zur APARECO sei fragwürdig, weil das Wissen der Beschwerdeführerin über diese Organisation äusserst dürftig und ohne nennenswerte Substanz ausgefallen sei. Die Beschwerdeführerin wisse nicht, was ihre Mitgliedschaft bei dieser Bewegung bedeute und wofür Kürzel und Organisation APARECO stehen. Konkrete Details eigener Aktivitäten ausser das Weitersagen von Gehörtem über die Landessituation und das Handzettelverteilen seien von ihr nicht zu erfahren. Vielmehr erschöpften sich ihre Aussagen in wortreichen, aber sterotypen Sätzen, fielen undetailliert, repetitiv und substanzlos aus und schienen darüber hinaus auswendig gelernt. Somit sei nicht glaubhaft, dass sie je Mitglied dieser Organisation gewesen sei. In terminlicher Hinsicht und in Bezug auf handelnde Personen widerspreche sie sich erheblich. Sie könne kaum aus eigenen Erlebnissen berichtet haben. Mithin seien ihr die zentralen Ereignisse ihrer Asylbegründung nicht zu glauben. Bezüglich der Einzelheiten kann auf die angefochtene Verfügung verwiesen werden, welche auch nach einlässlicher Prüfung der Akten zu bestätigen sind. Die Vorinstanz hat zu Recht die Glaubhaftigkeit der Asylangaben verneint. Es kann an dieser Stelle und ohne weiteren Begründungsaufwand auf die zutreffende Begründung der Vorinstanz verwiesen werden, zumal die Beschwerdeführerin den Ausführungen des Gerichts in der Zwischenverfügung vom 7. März 2014, worauf verwiesen werden kann, in der Beschwerde oder mit ihren Beweismitteln nichts Stichhaltiges entgegenhalten kann. Zusammenfassend sind die Asylangaben der Beschwerdeführerin offensichtlich nicht glaubhaft. Sie ist in Kongo (B._______) keine verfolgte Person. Nach dem Gesagten hat die Vorinstanz die Flüchtlingseigenschaft zu Recht verneint und das Asylgesuch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vgl. BVGE 2013/37 E 4.4, m.w.H.). Die Anordnung der Wegweisung ist somit nicht zu beanstanden. 7.1 Ist der Vollzug der Wegweisung nicht zulässig, nicht zumutbar oder nicht möglich, regelt das Staatssekretariat das Anwesenheitsverhältnis nach den gesetzlichen Bestimmungen über die vorläufige Aufnahme von Ausländern (Art. 44 AsylG; Art. 83 Abs. 1 AuG [SR 142.20]). 7.2 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sie für den Fall einer Ausschaffung in ihren Heimatstaat dort mit beachtlicher Wahrscheinlichkeit einer nach Art. 3 EMRK oder Art. 1 FoK verbotenen Strafe oder Behandlung ausgesetzt wäre. Der Vollzug der Wegweisung ist demnach sowohl im Sinne der asyl- als auch der völkerrechtlichen Bestimmungen zulässig. 7.3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ihrem Heimatstaat noch individuelle Gründe lassen den Wegweisungsvollzug der mangels Einreichung gegenteiliger medizinischer Berichte offenbar gesunden Beschwerdeführerin als unzumutbar erscheinen. Wie die Vorinstanz zutreffend ausgeführt hat, findet sie als arbeitsfähige und in zwei Berufssparten erfahrene Person in Kongo (Kinshasa) mit ihren Familienangehörigen ein tragfähiges familiäres Beziehungsnetz und damit eine gesicherte Wohnsituation vor. 7.4 Der Vollzug der Wegweisung der Beschwerdeführerin in den Heimatstaat ist schliesslich möglich, da keine Vollzugshindernisse bestehen (Art. 83 Abs. 2 AuG) und es ihr obliegt, bei der Beschaffung gültiger Reisepapiere mitzuwirken (vgl. Art. 8 Abs. 4 AsylG und dazu auch BVGE 2008/34 E. 12). 7.5 Zusammenfassend ist der vom Staatssekretariat angeordnete Wegweisungsvollzug nicht zu beanstanden. Eine Anordnung der vorläufigen Aufnahme fällt mithin ausser Betracht (Art. 83 Abs. 1-4 AuG).</w:t>
      </w:r>
    </w:p>
    <w:p>
      <w:r>
        <w:rPr>
          <w:b/>
        </w:rPr>
        <w:t>E. 8</w:t>
      </w:r>
    </w:p>
    <w:p>
      <w:r>
        <w:t>Nach dem Gesagten verletzt die angefochtene Verfügung Bundesrecht nicht und ist auch sonst nicht zu beanstanden (Art. 106 Abs. 1 AsylG). Die Beschwerde ist abzuweisen. 9.1 Die gestellten Begehren erwiesen sich als aussichtslos, weshalb das Gesuch um Gewährung der unentgeltlichen Rechtspflege abzuweisen war (vgl. dazu Zwischenverfügung vom 7. März 2014). 9.2 Bei diesem Ausgang des Verfahrens sind die Kosten von Fr. 600.- (Art. 1-3 des Reglements vom 21. Februar 2008 über die Kosten und Entschädigungen vor dem Bundesverwaltungsgericht [VGKE, SR 173.320.2]) der Beschwerdeführerin aufzuerlegen (Art. 63 Abs. 1 VwVG). Der am 18. März 2014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