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E-975/2011 vom 18. März 2011</w:t>
      </w:r>
    </w:p>
    <w:p>
      <w:r>
        <w:t>Bundesverwaltungsgericht, 2011-03-18, FR</w:t>
      </w:r>
    </w:p>
    <w:p>
      <w:r>
        <w:rPr>
          <w:b/>
        </w:rPr>
        <w:t xml:space="preserve">Quelle: </w:t>
      </w:r>
      <w:r>
        <w:t>https://mcp.opencaselaw.ch/entscheid/bvger_E-975_2011</w:t>
      </w:r>
    </w:p>
    <w:p>
      <w:r>
        <w:t>FR: TAF E-975/2011 du 18 mars 2011</w:t>
      </w:r>
    </w:p>
    <w:p>
      <w:r>
        <w:t>IT: TAF E-975/2011 del 18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E-975/2011 Arrêt du 18 mars 2011 Composition Emilia Antonioni (juge unique), avec l'approbation de Bendicht Tellenbach, juge ; Céline Longchamp, greffière. Parties A._______, né le (...), Biélorussie, recourant, contre Office fédéral des migrations (ODM), Quellenweg 6, 3003 Berne, autorité inférieure. Objet Asile (non-entrée en matière) et renvoi (Dublin) ; décision de l'ODM du 8 février 2011 / N (...). Vu la demande d'asile déposée en Suisse par A._______ en date du 28 novembre 2010, la comparaison des empreintes dactyloscopiques dans l'unité centrale "Eurodac" qui a révélé que le requérant avait déposé une demande d'asile en Finlande le 15 juin 2009 et en Suède le 25 novembre suivant, le procès-verbal d'audition du 30 novembre 2010, dont il ressort que le requérant a été invité à se déterminer sur son éventuel transfert en Suède ou en Finlande, pays qui apparaissait compétents pour traiter la demande d'asile déposée en Suisse, la réponse de l'intéressé selon laquelle il aurait quitté volontairement la Suède en raison du manque de logement pour rentrer au Belarus, qu'il serait arrivé en Suisse directement depuis son pays d'origine et qu'il aurait besoin de "trois mois de répit" avant de retourner dans son pays d'origine, la demande d'informations adressée par l'ODM à la Suède le 9 décembre 2010, la réponse des autorités suédoises du 14 décembre 2010 selon laquelle la demande d'asile de l'intéressé a été rejetée le 22 mars 2010 suite à sa disparition depuis le 3 mars 2010, après que les autorités finlandaises aient refusé de reprendre en charge l'intéressé, l'exécution de son renvoi de la Finlande au Belarus étant intervenue en date du 16 décembre 2009, la demande de reprise en charge adressée par l'ODM à la Suède le 14 décembre 2010, la déclaration d'acceptation de la Suède en date du 15 décembre 2010, la décision du 8 février 2011, par laquelle l'ODM, se fondant sur l'art. 34 al. 2 let. d de la loi sur l'asile du 26 juin 1998 (LAsi, RS 142.31), n'est pas entré en matière sur la demande d'asile de l'intéressé et a prononcé son transfert en Suède,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le recours interjeté contre cette décision en date du 9 février 2011, concluant à son annulation, à la dispense de l'avance de frais et à la restitution de l'effet suspensif, la décision incidente du 16 février 2011 par laquelle le juge instructeur a accusé réception du recours, restitué l'effet suspensif, dispensé l'intéressé de l'avance en garantie des frais présumés de la procédure et lui a imparti un délai pour se déterminer sur les informations contenues dans la réponse des autorités suédoises, l'absence de réponse de l'intéressé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Arrêt du Tribunal administratif fédéral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notamment, que le recourant avait déposé une demande d'asile en Finlande le 15 juin 2009, que son renvoi au Belarus avait été exécuté et qu'il avait déposé une nouvelle demande d'asile en Suède le 25 novembre suivant, que l'intéressé a reconnu avoir déposé une demande d'asile en Suède mais a affirmé avoir été renvoyé par les autorités de ce pays au Belarus, bénéficiant d'une aide au retour ; qu'il a ajouté avoir passé un jour et demi seulement dans son pays d'origine avant d'entreprendre son voyage jusqu'en Suisse, que force est de constater que l'intéressé n'a nullement démontré être rentré dans son pays d'origine suite à son séjour en Suède, l'exécution de son renvoi depuis ce pays ayant d'ailleurs été infirmée par les autorités suédoises, lesquelles ont indiqué qu'il avait disparu à partir du 3 mars 2010, qu'en outre, le recourant ne s'est pas déterminé sur ces points dans le délai imparti par le juge instructeur ; qu'il n'a ainsi fourni aucun argument ou moyen de preuve de nature à établir son retour au Belarus avant le dépôt de sa demande d'asile en Suisse, que ces déclarations à cet égard ne sauraient donc être tenues pour vraisemblables, que, le 14 décembre 2010, l'ODM a présenté aux autorités suédoises compétentes une requête tendant au transfert du recourant dans cet Etat, lesquelles ont accepté en date du 15 décembre 2010, que la compétence de la Suède pour mener la procédure d'asile introduite en Suisse est, dès lors, effectivement donnée, que, par ailleurs, il n'existe, en l'occurrence, aucune raison que la Suisse fasse usage de la possibilité qui lui est offerte de traiter elle-même cette demande, l'application de la clause de souveraineté prévue à l'art. 3 par.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 le recourant a invoqué qu'il ne souhaitait pas retourner en Suède en raison du manque de logement et qu'il avait besoin de "trois mois de répit" avant de rentrer au Belarus, que la Suède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dans le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astreinte à se rendre dans un tel pays, qu'en l'espèce, l'intéressé n'a pas été en mesure d'établir l'existence d'un risque personnel concret et sérieux d'être exposé à un traitement contraire aux dispositions de la CEDH, et en particulier de son art. 3 ; qu'il ne l'a pas non plus invoqué, qu'il n'existe aucune circonstance très exceptionnelle, comme en particulier la nécessité de recevoir des soins complexes et indispensables dont l'interruption équivaudrait sans aucun doute possible à un traitement cruel et inhumain, les "problèmes d'estomac" évoqués durant son audition n'étant ni détaillés ni documentés, qu'en outre, des conditions d'existence, même particulièrement précaires (comme la pénurie de logement par exemple), ne sauraient constituer un traitement prohibé par l'art. 3 CEDH et être suffisantes pour empêcher le transfert dans un Etat partie à l'accord d'association à Dublin, qu'en conséquence, le transfert du recourant en Suède s'avère licite (sur la notion d'illicéité cf. JICRA 1996 n° 18 consid. 14b/ee p. 186 s., et jurisp. cit., à propos de l'art. 83 al. 3 de la loi fédérale du 16 décembre 2005 sur les étrangers [LEtr, RS 142.20]), qu'au demeurant, force est de constater que la durée de la procédure a permis à l'intéressé de bénéficier des "trois mois de répit" requis lors de l'audition du 30 novembre 2011, qu'au vu de ce qui précède, c'est à juste titre que l'ODM n'est pas entré en matière sur la demande d'asile du recourant et a prononcé le renvoi de Suisse (cf. à ce sujet art. 44 al. 1 LAsi et art. 32 OA1) ainsi que l'exécution de cette mesure ; que la conclusion tendant à l'annulation de la décision du 8 février 2011 doit dès lors être rejetée,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