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E-973/2010 vom 22. Februar 2010</w:t>
      </w:r>
    </w:p>
    <w:p>
      <w:r>
        <w:t>Bundesverwaltungsgericht, 2010-02-22, DE</w:t>
      </w:r>
    </w:p>
    <w:p>
      <w:r>
        <w:rPr>
          <w:b/>
        </w:rPr>
        <w:t xml:space="preserve">Quelle: </w:t>
      </w:r>
      <w:r>
        <w:t>https://mcp.opencaselaw.ch/entscheid/bvger_E-973_2010</w:t>
      </w:r>
    </w:p>
    <w:p>
      <w:r>
        <w:t>FR: TAF E-973/2010 du 22 février 2010</w:t>
      </w:r>
    </w:p>
    <w:p>
      <w:r>
        <w:t>IT: TAF E-973/2010 del 22 febbraio 2010</w:t>
      </w:r>
    </w:p>
    <w:p>
      <w:pPr>
        <w:pStyle w:val="Heading2"/>
      </w:pPr>
      <w:r>
        <w:t>Regeste</w:t>
      </w:r>
    </w:p>
    <w:p>
      <w:r>
        <w:t>Nichteintreten auf Asylgesuch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Rechtspflege (samt anwaltlicher Rechtsverbeiständung) wird abgewiesen.</w:t>
      </w:r>
    </w:p>
    <w:p>
      <w:r>
        <w:rPr>
          <w:b/>
        </w:rPr>
        <w:t>E. 3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den Rechtsvertreter des Beschwerdeführers, an das BFM und an die kantonale Migrationsbehörde. Der Einzelrichter: Der Gerichtsschreiber: Bruno Huber Jonas Tschan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