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E-972/2014 vom 10. Juni 2014</w:t>
      </w:r>
    </w:p>
    <w:p>
      <w:r>
        <w:t>Bundesverwaltungsgericht, 2014-06-10, DE</w:t>
      </w:r>
    </w:p>
    <w:p>
      <w:r>
        <w:rPr>
          <w:b/>
        </w:rPr>
        <w:t xml:space="preserve">Quelle: </w:t>
      </w:r>
      <w:r>
        <w:t>https://mcp.opencaselaw.ch/entscheid/bvger_E-972_2014</w:t>
      </w:r>
    </w:p>
    <w:p>
      <w:r>
        <w:t>FR: TAF E-972/2014 du 10 juin 2014</w:t>
      </w:r>
    </w:p>
    <w:p>
      <w:r>
        <w:t>IT: TAF E-972/2014 del 10 giugno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Bei diesem Ausgang des Verfahrens sind die Kosten von Fr. 600.- (Art. 1-3 des Reglements vom 21. Februar 2008 über die Kosten und Entschädigungen vor dem Bundesverwaltungsgericht [VGKE, SR 173.320.2]) der Beschwerdeführerin aufzuerlegen (Art. 63 Abs. 1 VwVG). Der einbezahlte Kostenvorschuss wird zur Bezahlung der Verfahrenskosten verwendet.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