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E-9693/2025 vom 22. Mai 2026</w:t>
      </w:r>
    </w:p>
    <w:p>
      <w:r>
        <w:t>Bundesverwaltungsgericht, 2026-05-22, FR</w:t>
      </w:r>
    </w:p>
    <w:p>
      <w:r>
        <w:rPr>
          <w:b/>
        </w:rPr>
        <w:t xml:space="preserve">Quelle: </w:t>
      </w:r>
      <w:r>
        <w:t>https://mcp.opencaselaw.ch/entscheid/bvger_E-9693_2025</w:t>
      </w:r>
    </w:p>
    <w:p>
      <w:r>
        <w:t>FR: TAF E-9693/2025 du 22 mai 2026</w:t>
      </w:r>
    </w:p>
    <w:p>
      <w:r>
        <w:t>IT: TAF E-9693/2025 del 22 maggio 2026</w:t>
      </w:r>
    </w:p>
    <w:p>
      <w:pPr>
        <w:pStyle w:val="Heading2"/>
      </w:pPr>
      <w:r>
        <w:t>Regeste</w:t>
      </w:r>
    </w:p>
    <w:p>
      <w:r>
        <w:t>Refus de la protection provisoire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Tribunal versera à la mandataire du recourant le montant de 797 fr. 50 au titre de son mandat d'office.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 La juge unique : Le greffier : Deborah D'Aveni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