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E-968/2017 vom 27. Februar 2017</w:t>
      </w:r>
    </w:p>
    <w:p>
      <w:r>
        <w:t>Bundesverwaltungsgericht, 2017-02-27, FR</w:t>
      </w:r>
    </w:p>
    <w:p>
      <w:r>
        <w:rPr>
          <w:b/>
        </w:rPr>
        <w:t xml:space="preserve">Quelle: </w:t>
      </w:r>
      <w:r>
        <w:t>https://mcp.opencaselaw.ch/entscheid/bvger_E-968_2017</w:t>
      </w:r>
    </w:p>
    <w:p>
      <w:r>
        <w:t>FR: TAF E-968/2017 du 27 février 2017</w:t>
      </w:r>
    </w:p>
    <w:p>
      <w:r>
        <w:t>IT: TAF E-968/2017 del 27 febbraio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E-968/2017 Arrêt du 27 février 2017 Composition François Badoud, juge unique, avec l'approbation de Martin Kayser, juge ; Beata Jastrzebska, greffière. Parties A._______, né le (...), son épouse B._______, née le (...), leurs enfants C._______, née le (...), D._______, née le (...), E._______, née le (...), F._______, né le (...), Russie, tous représentés par Karine Povlakic, Service d'Aide Juridique aux Exilé-e-s (SAJE), (...), recourants, contre Secrétariat d'Etat aux migrations (SEM), Quellenweg 6, 3003 Berne, autorité inférieure. Objet Asile (non-entrée en matière / procédure Dublin) et renvoi ; décision du SEM du 6 février 2017 / N (...). Vu la demande d'asile déposée en Suisse par A._______ en date du 23 décembre 2016, la décision du 6 février 2017 (notifiée, le 9 février 2017), par laquelle le SEM, se fondant sur l'art. 31a al. 1 let. b LAsi (RS 142.31), n'est pas entré en matière sur cette demande d'asile, a prononcé le transfert des intéressés vers l'Allemagne et a ordonné l'exécution de cette mesure, constatant l'absence d'effet suspensif à un éventuel recours, le recours interjeté, le 14 février 2017, contre cette décision, les demandes d'assistance judiciaire partielle et d'octroi de l'effet suspensif dont il est assorti, la réception du dossier de première instance par le Tribunal administratif fédéral (ci-après: le Tribunal), le 16 février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l'intéressés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lorsque le requérant invoque des circonstances qui font apparaître son transfert comme problématique en raison de sa situation personnelle et /ou de celle régnant dans le pays de destination du transfert, le SEM doit examiner s'il y a lieu d'appliquer la clause de souveraineté, que dans ce but, l'autorité d'asile doit établir de manière complète l'état de fait et procéder à un examen de toutes les circonstances pertinentes du cas d'espèce (cf. ATAF 2015/9 consid. 8), que saisi d'un recours, le Tribunal se limite alors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 art. 106 al. 1 let. c LAsi) qu'en l'espèce, les investigations entreprises par le SEM ont révélé, après consultation de l'unité centrale du système européen «Eurodac», que les recourants ont déposé une demande d'asile en Allemagne, le 18 mars 2013, qu'en date du 2 février 2017, le SEM a dès lors soumis aux autorités allemandes compétentes, dans les délais fixés aux art. 23 par. 2 et art. 24 par. 2 du règlement Dublin III, une requête aux fins de reprise en charge, fondée sur l'art. 18 par. 1 let. d du règlement Dublin III, que, le 3 février suivant, lesdites autorités ont expressément accepté de reprendre en charge les requérants, sur la base de l'art. 18 par. 1 let. c du règlement Dublin III, que l'Allemagne a ainsi reconnu sa compétence pour traiter la demande d'asile des intéressés, que ce point n'est pas contesté, que les intéressés s'opposent toutefois à leur transfert en Allemagne, pays dans lequel ils affirment avoir rencontré des problèmes dans le centre d'accueil dans lequel ils avaient été placés, que l'assistant chargé de leur dossier aurait tenu des propos racistes à leur encontre et les aurait obligés à retirer leur demande d'asile, qu'actuellement, les intéressés craignent d'être renvoyés en Russie où ils se disent en danger, que toutefois, les déclarations des intéressés ne sont aucunement étayées et les craintes qu'ils nourrissent consistent en de pures conjectures, qu'ainsi, rien dans le dossier ne permet de retenir qu'ils auraient effectivement été confrontés à des pressions illicites au point de devoir retirer leur demande d'asile, qu'en tout état de cause, après leur transfert en Allemagne, il leur appartiendra de signaler aux autorités compétentes le prétendu vice de la volonté qui aurait entaché leur procédure d'asile, qu'à propos de leur crainte de devoir retourner en Russie, rien ne permet de présager que l'Allemagne ne respecterait pas le principe de non refoulement et faillirait à ses obligations internationales en les renvoyant dans un pays où leur vie, leur intégrité corporelle ou leur liberté seraient sérieusement menacées, qu'en outre, il n'y a aucune raison d'admettre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qu'en conséquence, l'application de l'art. 3 par. 2 du règlement Dublin III ne se justifie pas en l'espèce, que lors de son audition B._______ a affirmé souffrir de problèmes à la colonne vertébrale et déclaré que son enfant F._______ présentait un problème cardiaque, que l'intéressée n'a toutefois produit aucun certificat médical à l'appui de ses déclarations, qu'elle a, en revanche, précisé qu'après avoir été examiné par un médecin, son fils devait rester sous observation médicale, une opération ne pouvant intervenir qu'à l'âge de trois ans et uniquement en cas d'absence d'amélioration de son état, qu'au stade de recours, l'intéressée n'a toutefois soulevé aucun argument tiré de problèmes médicaux, qu'au demeurant, s'agissant des problèmes de santé, il n'est pas inutile de rappeler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2015/9 consid. 7.1), qu'il s'agit de cas très exceptionnels, en ce sens que la personne concernée doit connaître un état à ce point altéré que l'hypothèse de son rapide décès après le retour confine à la certitude et qu'elle ne peut espérer un soutien d'ordre médical, que tel n'est pas le cas en l'espèce, qu'en effet, l'intéressée n'a pas établi qu'elle ou son fils ne seraient pas en mesure de voyager ou que leur transfert constituerait un danger concret pour leur santé, que par ailleurs, les problèmes médicaux allégués n'apparaissent pas d'une gravité telle que le transfert des intéressés en Allemagne apparaisse illicite, au sens restrictif de la jurisprudence précitée, que les intéressés déclarent encore qu'en cas de transfert en Allemagne, ils risquent d'être séparés de leurs enfants au cours du voyage, que sur ce point, ils se réfèrent à des rapports d'Amnesty international, relatant des cas de séparations de famille, qu'ils allèguent qu'une telle éventualité serait particulièrement pénalisante pour leurs enfants encore en bas âge et porterait atteinte à leur intérêt supérieur, que toutefois, les rapports cités ne concernent que des cas isolés, ayant surgi dans un contexte différent et qui ne permettent en rien de tirer des conclusions pour le cas d'espèce, notamment sur la question d'un éventuel danger que les enfants soient séparés de leurs parents, que cela dit, l'art. 3 de la Convention du 20 novembre 1989 relative aux droits de l'enfant (CDE ; RS 0.107) qui implique la prise en compte de l'intérêt supérieur de l'enfant, n'impose pas aux autorités de donner suite au souhait des parents de voir leur demande d'asile examinée par l'Etat offrant, à leur avis, les meilleures conditions d'accueil pour leurs enfants, que les intéressés reprochent enfin au SEM d'avoir omis d'évaluer le risque que ce transfert représenterait pour le développement de leurs quatre enfants, encore en bas âge, que selon les recourants, cet examen aurait dû intervenir dans l'optique de l'application éventuelle, en leur faveur, de la clause discrétionnaire prévue à l'art. 17 par. 1 du règlement Dublin III (clause de souveraineté), que certes, comme déjà précisé, lorsque'un requérant invoque des circonstances qui font apparaître son transfert comme problématique en raison de sa situation personnelle, le SEM doit examiner s'il y a lieu d'appliquer la clause de souveraineté au sens de l'art. 17 par. 1 du règlement Dublin III et de l'art. 29a al. 3 OA1 (ATAF 2015/9 consid. 8.2), qu'en l'espèce, toutefois, aucun élément ne permet de présager que sur le plan du leur développement personnel, les enfants des intéressés se trouveraient dans une situation telle qu'elle imposerait à l'autorité intimée d'envisager d'appliquer à leur cas la clause de souveraineté, qu'au demeurant, le SEM a bel et bien envisagé cette possibilité par rapport aux autres éléments du dossier pouvant, le cas échéant, conduire à son application, que sous cet angle, l'autorité d'asile a pris en compte l'état de santé de la recourante et de son plus jeune enfant, que sur la base d'un état de faits correctement établi (l'intéressée ne souffrant d'aucun problème de santé sérieux et son enfant ne pouvant être opéré avant l'âge de trois ans), elle a constaté qu'il n'y avait pas lieu d'appliquer dite clause, que de ce point de vue, la décision querellée n'est frappée d'aucune irrégularité et en tout point respectueuse de la jurisprudence précitée, que, dans ces conditions, c'est à bon droit que le SEM n'est pas entré en matière sur leur demande d'asile, en application de l'art. 31a al. 1 let. b LAsi, et qu'il a prononcé leur transfert de Suisse vers l'Allemagne,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immédiatement statué sur le fond, la demande tendant à l'octroi de l'effet suspensif est sans objet, que les conclusions du recours étant d'emblée vouées à l'échec, la requête d'assistance judiciaire partielle est rejetée,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