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E-968/2011 vom 21. Februar 2011</w:t>
      </w:r>
    </w:p>
    <w:p>
      <w:r>
        <w:t>Bundesverwaltungsgericht, 2011-02-21, DE</w:t>
      </w:r>
    </w:p>
    <w:p>
      <w:r>
        <w:rPr>
          <w:b/>
        </w:rPr>
        <w:t xml:space="preserve">Quelle: </w:t>
      </w:r>
      <w:r>
        <w:t>https://mcp.opencaselaw.ch/entscheid/bvger_E-968_2011</w:t>
      </w:r>
    </w:p>
    <w:p>
      <w:r>
        <w:t>FR: TAF E-968/2011 du 21 février 2011</w:t>
      </w:r>
    </w:p>
    <w:p>
      <w:r>
        <w:t>IT: TAF E-968/2011 del 21 febbraio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auf­erlegt. Dieser Betrag ist innert 30 Tagen ab Versand des Urteils zu Guns­ten der Gerichtskasse zu überweisen.</w:t>
      </w:r>
    </w:p>
    <w:p>
      <w:r>
        <w:rPr>
          <w:b/>
        </w:rPr>
        <w:t>E. 3</w:t>
      </w:r>
    </w:p>
    <w:p>
      <w:r>
        <w:t>Dieses Urteil geht an den Rechtsvertreter des Beschwerdeführers, das BFM, die Flughafenpolizei und die zuständige kantonale Migrationsbehörde.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