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E-966/2014 vom 3. März 2014</w:t>
      </w:r>
    </w:p>
    <w:p>
      <w:r>
        <w:t>Bundesverwaltungsgericht, 2014-03-03, FR</w:t>
      </w:r>
    </w:p>
    <w:p>
      <w:r>
        <w:rPr>
          <w:b/>
        </w:rPr>
        <w:t xml:space="preserve">Quelle: </w:t>
      </w:r>
      <w:r>
        <w:t>https://mcp.opencaselaw.ch/entscheid/bvger_E-966_2014</w:t>
      </w:r>
    </w:p>
    <w:p>
      <w:r>
        <w:t>FR: TAF E-966/2014 du 3 mars 2014</w:t>
      </w:r>
    </w:p>
    <w:p>
      <w:r>
        <w:t>IT: TAF E-966/2014 del 3 marzo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E-966/2014 Arrêt du 3 mars 2014 Composition François Badoud, juge unique, avec l'approbation de Claudia Cotting-Schalch, juge ; Chrystel Tornare Villanueva, greffière. Parties A._______, née le (...) Congo (Kinshasa), (...) recourante, contre Office fédéral des migrations (ODM), Quellenweg 6, 3003 Berne, autorité inférieure . Objet Asile (non-entrée en matière) et renvoi (Dublin) ; décision de l'ODM du 22 janvier 2014 / N (...). Vu la demande d'asile déposée en Suisse par A._______ en date du 11 novembre 2013, la décision du 22 janvier 2014, notifiée le 18 février suivant, par laquelle l'ODM, en application de l'art. 34 al. 2 let. d de la loi du 26 juin 1998 sur l'asile (LAsi, RS 142.31), n'est pas entré en matière sur la demande d'asile et a prononcé le transfert de la recourante vers l'Espagne, le recours interjeté, le 25 février 2014, contre cette décision, et les requêtes d'assistance judiciaire partielle et d'effet suspensif dont il est assorti, la réception du dossier de première instance par le Tribunal administratif fédéral (ci-après : le Tribunal), le 27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que la recourante a qualité pour recourir (art. 48 al. 1 PA) et que son recours, interjeté dans la forme (art. 52 al. 1 PA) et le délai (art. 108 al. 2 LAsi) prescrits par la loi, est recevable, que saisie d'un recours contre une décision de non-entrée en matière sur une demande d'asile, l'autorité de recours se limite à examiner le bien-fondé d'une telle décision, qu'ainsi, la conclusion du recours tendant à l'octroi de l'admission provisoire est irrecevable, qu'avec l'entrée en vigueur, le 1er février 2014, de la modification du 14 décembre 2012 de la loi sur l'asile, l'art. 34 al. 2 let. d LAsi a été abrogé, que cette disposition a été remplacée par l'art. 31a al. 1 let. b LAsi, que, selon l'alinéa 1 des dispositions transitoires de la modification du 14 décembre 2013, les demandes d'asile qui ont été déposées avant l'entrée en vigueur du nouveau droit, sont régies par le nouveau droit, à l'exception des cas prévus aux alinéas 2 à 4, que, toutefois, la question de savoir lequel de l'ancien ou du nouveau droit doit être appliqué dans le cas d'espèce peut rester indécise, dans la mesure où la teneur de l'art. 31a al. 1 let. b LAsi est identique à celle de l'ancien art. 34 al. 2 let. d LAsi, que, cela précisé, il y a lieu de déterminer si l'ODM était fondé à faire application de l'ancien art. 34 al. 2 let. d LAsi, respectivement de l'art. 31a al. 1 let. b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précités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(RS 0.142.392.680.01),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de la recourante a été déposée le 11 novembre 2013, que l'ODM a présenté sa requête de prise en charge aux autorités espagnoles en date du 25 novembre 2013, qu'il s'ensuit que le règlement Dublin II demeure ainsi applicable au cas d'espèce, que la détermination de l'Etat membre responsable de l'examen de la demande d'asile de la recourante doit donc se faire conformément aux critères énoncés dans ledit règlement,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une comparaison avec le système central d'information visa (CS-VIS) a révélé que la recourante avait obtenu un visa, valable du (...) août 2013 au (...) septembre 2013, de la part des autorités espagnoles, que, le 25 novembre 2013, l'ODM a présenté aux autorités espagnoles compétentes une requête aux fins de prise en charge fondée sur l'art. 9 par. 4 du règlement Dublin II, que, le 20 janvier 2014, ces autorités ont expressément accepté le transfert de la recourante sur leur territoire, en application de la même disposition, que la compétence de l'Espagne est ainsi donnée, que l'intéressée fait cependant valoir qu'à titre dérogatoire la Suisse devrait examiner sa demande d'asile, au motif qu'elle est enceinte et que le terme de sa grossesse est prévu pour le (...) 2014, que, toutefois, la grossesse de la recourante ne saurait en soi constituer un motif suffisant pour empêcher le transfert dans un pays européen compétent pour mener la procédure d'asile, que, pour le reste, l'intéressée n'a pas fait valoir d'autres motifs qui pourraient s'opposer à un transfert vers l'Espagne, qu'en tout état de cause, il appartient certes aux autorités suisses de veiller à ce que l'intéressée ne soit pas exposée, en cas de transfert en Espagne, à un traitement contraire au droit international, en particulier à l'art. 3 CEDH, que, toutefois, cet Etat est partie à la Convention du 28 juillet 1951 relative au statut des réfugiés (Conv. réf.,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qu'il n'incombe pas à la Suisse de déterminer si l'intéressée sera assistée,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no 30696/09] du 21 janvier 2011, § 84 85 et 250, CEDH 2011 ; cf. également arrêt du 21 décembre 2011 de la Cour de justice de l'Union européenne [CJUE], Commission/Royaume-Uni, affaires jointes C-411/10 et C-493/10 ; ATAF 2010/45 consid. 7.4 7.5 p. 637 639), que l'intéressée n'a pas allégué, ni a fortiori établi, que l'Etat de destination serait dépourvu des institutions publiques permettant de répondre, sur requête des demandeurs d'asile, aux besoins de ceux-ci, qu'en effet, elle n'a fourni aucun indice sérieux indiquant que ses conditions de vie ou sa situation personnelle seraient telles, en cas de retour dans ce pays, que l'exécution du transfert contreviendrait à la CEDH, qu'elle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qu'en conséquence, faute pour l'intéressée d'avoir fourni de tels indices, la présomption selon laquelle l'Etat de destination respecte ses obligations n'est pas renversée (cf. arrêt M. S. S. précité, par. 69, 342 343 et réf. cit.), qu'au vu de ce qui précède, la recourante n'a donc pas démontré l'existence d'un risque personnel, concret et sérieux que son transfert vers l'Espagne serait contraire à l'art. 3 CEDH ou à une autre obligation du droit international public auquel la Suisse est liée, que, par ailleurs, s'agissant de sa situation médicale, comme déjà relevé plus haut, le simple fait que la recourante soit enceinte ne fait pas non plus obstacle au transfert en Espagne, qu'en tout état de cause, et si nécessaire, les autorités en charge de l'exécution du transfert devront avertir préalablement les autorités espagnoles, si la recourante devait requérir une assistance particulière d'un point de vue médical, que, dans ces conditions, il n'existe, en l'espèce, aucun obstacle rendant illicite l'exécution du transfert de l'intéressée ni de raisons humanitaires au sens de l'art. 29a al. 3 OA 1, qu'il n'y a donc pas lieu d'appliquer la clause de souveraineté de l'art. 3 par. 2 1ère phr. du règlement Dublin II, que dès lors, faute d'application de dite clause par la Suisse, l'Espagne demeure l'Etat responsable de l'examen de la demande d'asile de la recourante au sens du règlement Dublin II et est tenue de la prendre en charge dans les conditions prévues aux art. 17 à 19 du règlement Dublin II, que, partant, c'est à juste titre que l'ODM n'est pas entré en matière sur la demande d'asile de la recourante, en application de l'ancien art. 34 al. 2 let. d LAsi, et qu'il a prononcé son renvoi (ou transfert) vers l'Espagne en application de l'ancien art. 44 al. 1 LAsi (actuellement l'art. 44 LAsi), faute pour la recourante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le Tribunal administratif fédéral prononce : 1. Le recours est rejeté, dans la mesure où il est recevable.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Le juge unique : La greffière : François Badoud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