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E-954/2013 vom 6. März 2013</w:t>
      </w:r>
    </w:p>
    <w:p>
      <w:r>
        <w:t>Bundesverwaltungsgericht, 2013-03-06, DE</w:t>
      </w:r>
    </w:p>
    <w:p>
      <w:r>
        <w:rPr>
          <w:b/>
        </w:rPr>
        <w:t xml:space="preserve">Quelle: </w:t>
      </w:r>
      <w:r>
        <w:t>https://mcp.opencaselaw.ch/entscheid/bvger_E-954_2013</w:t>
      </w:r>
    </w:p>
    <w:p>
      <w:r>
        <w:t>FR: TAF E-954/2013 du 6 mars 2013</w:t>
      </w:r>
    </w:p>
    <w:p>
      <w:r>
        <w:t>IT: TAF E-954/2013 del 6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E-954/2013 Urteil vom 6. März 2013 Besetzung Einzelrichterin Gabriela Freihofer, mit Zustimmung von Richterin Christa Luterbacher; Gerichtsschreiberin Blanka Fankhauser. Parteien A._______, geboren am _______ Nigeria, z.Z. in der Strafanstalt (...), Beschwerdeführer, gegen Bundesamt für Migration (BFM), Quellenweg 6, 3003 Bern, Vorinstanz . Gegenstand Nichteintreten auf Asylgesuch und Wegweisung (Dublin-Verfahren); Verfügung des BFM vom 1. Februar 2013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ein nigerianischer Staatsangehöriger mit letztem Wohnsitz in Lagos, seinen Heimatstaat gemäss eigenen Angaben im April 2011 verliess, auf dem Landweg über Niger nach Libyen gelangte und von dort aus mit dem Schiff nach Lampedusa weiterreiste, wo er im Juli 2011 eintraf, dass er - nach fast eineinhalbjährigem Aufenthalt in Italien - am 22. Dezember 2012 unter Umgehung der Grenzkontrolle in die Schweiz einreiste und gleichentags im Empfangs- und Verfahrenszentrum (EVZ) B._______ um Asyl nachsuchte, dass er im EVZ am 2. Januar 2013 anlässlich der Kurzbefragung summarisch zum Reiseweg sowie zu den Gründen für das Verlassen seiner Heimat befragt wurde (vgl. Akten A4/10), dass er im Wesentlichen geltend machte, er sei wegen der Kämpfe zwischen Muslimen und Christen gekommen, dass er habe erleben müssen, wie seine Mutter im Jahre 2010 vor seinen Augen umgebracht worden sei, dass er weder mit den Behörden noch mit Privaten Schwierigkeiten gehabt habe, dass ihm das Bundesamt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gewährte, dass der Beschwerdeführer auf Nachfrage angab, er wolle nicht nach Italien zurück, weil er dort keinen Schlafplatz und nichts zum Essen gehabt habe, dass ein Abgleich mit der europäischen Datenbank EURODAC ergab, dass der Beschwerdeführer am 17. Juli 2011 illegal in Lampedusa eingereist war und am 27. Februar 2012 in C._______ um Asyl nachgesucht hatte, dass das BFM die italienischen Behörden am 8. Januar 2013 um Übernahme des Beschwerdeführers im Sinne von Art. 16 Abs. 1 Bst. c Dublin-II-VO ersuchte, dass die italienischen Behörden zum Übernahmegesuch des BFM innert der festgelegten Frist keine Stellung nahmen, dass das BFM mit Verfügung vom 1. Februar 2013 (eröffnet am 15. Februar 2012)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gemäss Art. 20 Abs. 1 Bst. c Dublin-II-VO am 23. Januar 2013 anerkannt habe, indem die italienischen Behörden innert Frist zum Übernahmegesuch des BFM keine Stellung genommen hätten, dass die Rückführung - vorbehältlich einer allfälligen Unterbrechung oder Verlängerung gemäss Art. 19 f. Dublin-II-VO - bis spätestens am 23. Juli 2013 zu erfolgen habe, dass der Beschwerdeführer in einen Drittstaat reisen könne, in dem er Schutz vor Rückschiebung im Sinne von Art. 5 Abs. 1 AsylG finde, weshalb das Non-Refoulement-Gebot bezüglich des Heimat- oder Herkunftsstaats nicht zu prüfen sei, und ferner für den Fall einer Rückkehr nach Italien keine Hinweise auf eine Verletzung von Art. 3 EMRK bestehen würden, dass weder die in Italien herrschende Situation noch andere Gründe gegen die Zumutbarkeit des Wegweisungsvollzugs dorthin sprechen würden, dass sodann in Bezug auf die seitens des Beschwerdeführers bemängelten Lebensbedingungen in Italien festzuhalten sei, Italien habe die Richtlinie 2003/9/EG des Rates vom 27. Januar 2003 zur Festlegung von Mindestnormen für die Aufnahme von Asylbewerbern in den Mitgliedstaaten (sogenannte Aufnahmerichtlinie), welche zahlreiche Mindestnormen für die Aufnahme und Betreuung von asylsuchenden Personen beinhalte, ohne Beanstandung von Seiten der Europäischen Kommission umgesetzt, weshalb es dem Beschwerdeführer zuzumuten sei, sich an die dafür zuständigen Behörden zu wenden, um die nötige Unterstützung zu beantragen, dass somit die Aussagen des Beschwerdeführers die Zumutbarkeit des Wegweisungsvollzugs nach Italien nicht zu widerlegen vermöchten, dass der Vollzug der Wegweisung schliesslich technisch möglich und praktisch durchführbar sei, dass der Beschwerdeführer mit in englischer Sprache verfasster Fax-Eingabe vom 20. Februar 2012 gegen diesen Entscheid beim Bundesverwaltungsgericht Beschwerde erhob und sinngemäss die Aufhebung der angefochtenen Verfügung und die Rückweisung der Akten zur materiellen Prüfung des Asylgesuchs an das Bundesamt beantragte, dass er zur Begründung angab, er könne nicht nach Italien, weil er dort keine Übernachtungsmöglichkeit, nichts zu essen und keine Arbeit habe, dass er auf der Strasse habe schlafen müssen, dass er in der Schweiz leben und studieren möchte, dass er wegen drohender Verfolgung auch nicht in seine Heimat zurückkehren wolle, dass dem Beschwerdeführer mit Zwischenverfügung vom 26. Februar 2013 eine Frist von drei Tagen zur Beschwerdeverbesserung - unter Androhung des Nichteintretens und Kostenfolge im Unterlassungsfall - eingeräumt wurde, da die Eingabe keine Unterschrift enthielt, dass der Beschwerdeführer am 1. März 2013 fristgerecht eine Beschwerdeverbesserung einreichte,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 V. 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Übersetzung der in englischer Sprache eingereichten Eingabe in eine Amtssprache praxisgemäss verzichtet werden kann, wenn die Rechtsbegehren und deren Begründung, was in casu zutrifft, verständlich sind, der Entscheid des Gerichts indessen in deutscher Sprache ergeht (vgl. Art. 33a Abs. 2 VwVG i.V.m. Art. 6 AsylG),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AsylV 1), dass ein Abgleich der Fingerabdrücke des Beschwerdeführers mit der Datenbank EURODAC ergab, dass dieser am 27. Februar 2012 in Italien ein Asylgesuch gestellt hatte, dass das BFM die italienischen Behörden am 8. Januar 2013 um Übernahme des Beschwerdeführers ersuchte, dass die italienischen Behörden zum Gesuch um Übernahme innert Frist keine Stellung nahmen, dass die Zuständigkeit Italiens nach dem Gesagten gegeben ist und vom Beschwerdeführer nicht bestritten wurde, dass es sich bei Italien um einen Signatarstaat der EMRK, der FK, des Protokolls über die Rechtsstellung der Flüchtlinge und der FoK handelt,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der Beschwerdeführer mithin beweisen oder glaubhaft machen muss, dass seine dortige Behandlung gegen Art. 3 EMRK verstösst, dass er anlässlich der Befragung vom 2. Januar 2013 keine solchen Befürchtungen vorbrachte, dass in den Ausführungen des Beschwerdeführers, er habe in Italien nichts zu essen, keine Wohnung und keine Arbeit gehabt und habe auf der Strasse leben müssen, kein Hinweis auf systematische Verletzung der EMRK durch Italien gesehen werden kann, dass demzufolge die Vermutung, gemäss welcher Italien seine diesbezüglichen völkerrechtlichen Verpflichtungen einhalte, mangels ausreichender Anhaltspunkte nicht umgestossen wurde (vgl. BVGE 2010/45 E. 7.4-7.5 S. 637-639), dass es nicht in der Verantwortung der schweizerischen Asylbehörden liegt auszumachen, ob der Beschwerdeführer nach einer Überstellung nach Italien zufriedenstellende Lebensbedingungen vorfindet, dass es dem Beschwerdeführer obliegt, allfällige diesbezügliche Einwände bei den italienischen Behörden auf dem Rechtsweg geltend zu machen, dass der Beschwerdeführer auch nicht glaubhaft machen konnte, dass es in Italien keine öffentlichen Institutionen gebe, die auf Gesuch der Asylsuchenden hin auf deren Bedürfnisse eingehen können, dass keine konkreten Anhaltspunkte ersichtlich sind, Italien würde seine staatsvertraglichen Verpflichtungen missachten und den Beschwerdeführer unter Missachtung des Non-Refoulement-Gebotes oder von Art. 3 EMRK in seinen Heimatstaat zurückschaffen,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1 - 3 VGKE) dem Beschwerdeführer aufzuerlegen sind (Art. 63 Abs. 1 Satz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