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E-9539/2025 vom 9. Februar 2026</w:t>
      </w:r>
    </w:p>
    <w:p>
      <w:r>
        <w:t>Bundesverwaltungsgericht, 2026-02-09, FR</w:t>
      </w:r>
    </w:p>
    <w:p>
      <w:r>
        <w:rPr>
          <w:b/>
        </w:rPr>
        <w:t xml:space="preserve">Quelle: </w:t>
      </w:r>
      <w:r>
        <w:t>https://mcp.opencaselaw.ch/entscheid/bvger_E-9539_2025</w:t>
      </w:r>
    </w:p>
    <w:p>
      <w:r>
        <w:t>FR: TAF E-9539/2025 du 9 février 2026</w:t>
      </w:r>
    </w:p>
    <w:p>
      <w:r>
        <w:t>IT: TAF E-9539/2025 del 9 febbraio 2026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1'000 francs, sont mis à la charge de la recourante. Ce montant doit être versé sur le compte du Tribunal dans les trente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par l'intermédiaire de sa mandataire, au SEM et à l'autorité cantonale. Le juge unique : La greffière : William Waeber Nadine Send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