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E-951/2018 vom 26. Februar 2018</w:t>
      </w:r>
    </w:p>
    <w:p>
      <w:r>
        <w:t>Bundesverwaltungsgericht, 2018-02-26, FR</w:t>
      </w:r>
    </w:p>
    <w:p>
      <w:r>
        <w:rPr>
          <w:b/>
        </w:rPr>
        <w:t xml:space="preserve">Quelle: </w:t>
      </w:r>
      <w:r>
        <w:t>https://mcp.opencaselaw.ch/entscheid/bvger_E-951_2018</w:t>
      </w:r>
    </w:p>
    <w:p>
      <w:r>
        <w:t>FR: TAF E-951/2018 du 26 février 2018</w:t>
      </w:r>
    </w:p>
    <w:p>
      <w:r>
        <w:t>IT: TAF E-951/2018 del 26 febbraio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E-951/2018 Arrêt du 26 février 2018 Composition William Waeber, juge unique, avec l'approbation de François Badoud, juge ; Léa Hemmi, greffière. Parties A._______, né le (...), Afghanistan, recourant, contre Secrétariat d'Etat aux migrations (SEM), Quellenweg 6, 3003 Berne, autorité inférieure. Objet Asile (sans exécution du renvoi) ; décision du SEM du 15 janvier 2018 / N (...). Vu la demande d'asile déposée en Suisse par A._______ en date du 23 novembre 2015, au Centre d'enregistrement et de procédure (CEP) de Bâle, les procès-verbaux de ses auditions des 11 décembre 2015 et 11 décembre 2017, la décision du 15 janvier 2018, notifiée le 17 suivant, par laquelle le SEM a refusé de reconnaître à l'intéressé la qualité de réfugié et a rejeté sa demande d'asile, a prononcé son renvoi de Suisse mais, constatant que l'exécution de cette mesure ne pouvait être raisonnablement exigée, l'a mis au bénéfice de l'admission provisoire, le recours déposé le 15 février 2018 (date de sceau postal) contre cette décision, auprès du Tribunal administratif fédéral (ci-après : le Tribunal), par lequel l'intéressé a conclu à l'annulation de dite décision et à l'octroi de l'asile,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qu'en l'occurrence, A._______ a déclaré avoir perdu ses parents, que sa mère serait décédée, il y a de nombreuses années, d'une [maladie], que son père, qui travaillait en tant que (...) pour les forces américaines, serait mort en 2012 ou 2014 après avoir été poignardé, que l'intéressé et son frère cadet, tous deux mineurs, se seraient alors retrouvés démunis et contraints de vivre dans des conditions difficiles, qu'un dénommé B._______ aurait profité de cette situation pour s'approprier leurs terrains agricoles, qu'en raison de ces évènements et après avoir confié son frère cadet à une famille du village, l'intéressé aurait fui le pays, que dans sa décision du 15 janvier 2018, le SEM a considéré que l'intéressé avait quitté l'Afghanistan en raison de l'absence de soutien et de la situation économique précaire dans laquelle il se trouvait, qu'il a retenu que ces motifs n'étaient pas pertinents en matière d'asile, que dans son recours du 15 février 2018, contestant l'appréciation du SEM, A._______ a allégué que son père avait été assassiné par les Talibans, qu'il a réitéré avoir été privé de ses biens après le décès de son père, ne pouvant, en raison de son appartenance à la communauté hazara, défendre valablement ses droits dans son pays, que s'appuyant sur différents rapports, il a fait état des discriminations dont étaient victimes les Hazaras en Afghanistan, qu'il sied de relever que A._______ a clairement indiqué lors de ses auditions que son départ était dû aux conditions de vie très difficiles qu'étaient les siennes en Afghanistan, que les motifs liés à l'insécurité et aux difficultés économiques ne sont pas pertinents en matière d'asile et ne sont susceptibles d'être pris en considération que sous l'angle de l'exécution du renvoi, ce que le SEM a fait en mettant l'intéressé au bénéfice de l'admission provisoire, que, certes, A._______ a fait valoir que son père avait été menacé par les Talibans en raison de sa collaboration avec les Américains, que, toutefois, il a précisé ne pas savoir si les Talibans étaient à l'origine de l'attaque ayant entrainé la mort de son père, qu'il a indiqué que l'attaque pouvait aussi avoir été ordonnée par l'homme qui s'était approprié ses terrains agricoles, qu'en tout état de cause, il a reconnu n'avoir jamais rencontré de problèmes personnels avec les Talibans, que A._______ s'est prévalu, au stade du recours, de la situation précaire des Hazaras en Afghanistan, que la communauté hazara peut certes être victime d'actes de violence isolés, en particulier dans les régions dans lesquelles elle est fortement minorisée (cf. notamment arrêts du Tribunal E-6627/2017 du 13 février 2018 consid. 3.2, E-7863/2016 du 21 novembre 2017 consid. 4.3.3 et E-1727/2015 du 26 janvier 2016 consid. 3.3.3), que les conditions posées par la jurisprudence pour admettre une persécution collective ne sont cependant pas remplies, quand bien même la situation sécuritaire s'est dégradée au cours des derniers mois en raison du nombre d'attentats et d'attaques, affectant aussi bien la minorité hazara que le reste de la population, que l'intéressé n'a, personnellement, manifestement pas subi des préjudices d'une intensité suffisante pour tomber sous le coup de l'art. 3 LAsi, qu'en définitive, le SEM a, à bon droit, refusé de reconnaître la qualité de réfugié au recourant et a rejeté sa demande d'asile,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que les questions relatives à l'exécution du renvoi ne se posent pas, dès lors que A._______ a été mis au bénéfice de l'admission provisoire, qu'au vu de ce qui précède,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la demande de dispense de paiement de l'avance de frais formulée dans le recours est sans objet, dans la mesure où il est statué immédiatement sur le fond,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La greffière : William Waeber Léa Hemmi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