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E-943/2014 vom 5. März 2014</w:t>
      </w:r>
    </w:p>
    <w:p>
      <w:r>
        <w:t>Bundesverwaltungsgericht, 2014-03-05, FR</w:t>
      </w:r>
    </w:p>
    <w:p>
      <w:r>
        <w:rPr>
          <w:b/>
        </w:rPr>
        <w:t xml:space="preserve">Quelle: </w:t>
      </w:r>
      <w:r>
        <w:t>https://mcp.opencaselaw.ch/entscheid/bvger_E-943_2014</w:t>
      </w:r>
    </w:p>
    <w:p>
      <w:r>
        <w:t>FR: TAF E-943/2014 du 5 mars 2014</w:t>
      </w:r>
    </w:p>
    <w:p>
      <w:r>
        <w:t>IT: TAF E-943/2014 del 5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E-943/2014 Arrêt du 5 mars 2014 Composition Emilia Antonioni Luftensteiner, juge unique, avec l'approbation de Markus König, juge; Arun Bolkensteyn, greffier. Parties A._______, né le (...), Guinée, (...), recourant, contre Office fédéral des migrations (ODM), Quellenweg 6, 3003 Berne, autorité inférieure . Objet Asile et renvoi ; décision de l'ODM du 24 janvier 2014 / N (...). Vu la demande d'asile déposée en Suisse par A._______ en date du 7 décembre 2012, les procès-verbaux de l'audition de l'intéressé sur ses données personnelles, du 10 janvier 2013, et de l'audition sur ses motifs d'asile, du 17 janvier 2014, desquels il ressort en substance que l'intéressé, d'ethnie peule, musulman, et marié religieusement, aurait fui son pays par crainte d'un militaire ; que ce dernier aurait incarcéré le recourant après avoir été enjoint par celui-ci de mettre un terme à la liaison qu'il aurait entretenu avec son épouse, la décision du 24 janvier 2014, notifiée le 27 suivant, par laquelle l'ODM a rejeté la demande d'asile présentée par le recourant, a prononcé son renvoi de Suisse et a ordonné l'exécution de cette mesure, le recours du 24 février 2014 interjeté contre cette décision, par lequel l'intéressé a conclu à l'octroi de l'asile, subsidiairement au prononcé d'une admission provisoire, et a requis l'assistance judiciaire partielle ainsi qu'une dispense de l'avance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la qualité pour agir (cf. art. 48 al. 1 PA), que, présenté dans la forme (cf. art. 52 al. 1 PA) et le délai (cf. art. 108 al. 1 LAsi) prescrits par la loi, le recours est recevable, que le recourant reproche à l'autorité intimée d'avoir insuffisamment motivé la décision querellée, violant ainsi son droit d'être entendu, que l'obligation de motiver les décisions, prévue à l'art. 35 PA, est respectée dès lors que l'autorité mentionne, au moins brièvement, les motifs qui l'ont guidée et sur lesquels elle a fondé sa décision ; ce qui importe, c'est que l'intéressé puisse se rendre compte de la portée de celle-ci et l'attaquer en connaissance de cause (cf. ATAF 2012/23 p. 445 consid. 6.1.2 ; ATF 138 I 232 consid. 5.1 ; Thierry Tanquerel, Manuel de droit administratif, Genève / Bâle / Zurich 2011, n° 1573), qu'à la lecture du mémoire de recours, force est de constater que le recourant a pu saisir les motifs sur lesquels l'ODM a fondé la décision litigieuse et pu la contester en connaissance de cause, que ce grief est dès lors mal 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comporte de nombreuses contradictions et n'est, partant, pas vraisemblable, que tout d'abord, le recourant avait, dans un premier temps, déclaré avoir laissé tant son passeport que sa carte d'identité au pays (cf. pv d'audition sommaire, p. 5-6), avant de prétendre avoir perdu sa carte d'identité en route, entre le Niger et la Libye (cf. pv de l'audition sur les motifs, Q16 et 17), qu'il a déclaré avoir surpris le militaire étant à l'origine de sa fuite et son épouse alors qu'ils discutaient (cf. pv d'audition sommaire, p. 8), et par la suite, alors qu'ils s'embrassaient (cf. pv de l'audition sur les motifs, Q53), qu'il a d'abord prétendu avoir été incarcéré durant une semaine par ce militaire (après lui avoir demandé de cesser de fréquenter son épouse; cf. pv d'audition sommaire, p. 9), pour affirmer ensuite qu'il aurait été détenu durant quelques mois (cf. pv de l'audition sur les motifs, Q73); que confronté à cette contradiction, le recourant s'est borné à indiquer qu'il avait oublié et était perturbé (cf. pv de l'audition sur les motifs, Q75 et 76), qu'en outre, ses déclarations quant aux circonstances de son arrestation, en particulier la date, et à ses conditions de détention, sont inconsistantes (cf. pv de l'audition sur les motifs, Q66, 66, 68 à 70, 77, 90 et 91), que juste après avoir indiqué avoir quitté le pays dès sa sortie de prison (cf. pv de l'audition sur les motifs, Q81), l'intéressé a affirmé être resté encore une année et quelques mois en Guinée, sans avoir rencontré de problèmes, quand bien même le militaire qui l'aurait arrêté aurait proféré des menaces de mort à son encontre et serait capable de le retrouver partout dans le pays et de le tuer (cf. pv de l'audition sur les motifs, Q82, 83, 95 et 96), que les arguments avancés par l'intéressé dans son mémoire de recours ne sont pas de nature à amener le Tribunal à une autre conclusion que celle à laquelle est arrivée l'autorité intimée, qu'en effet, le recourant affirme simplement qu'il aurait été incarcéré dans des "conditions difficiles" pendant une semaine, sans apporter la moindre explication au sujet de ses propos contradictoires quant à la durée de sa prétendue détention, qu'il fait valoir que les droits fondamentaux des Peuls seraient gravement violés en Guinée et que le soldat qui l'aurait arrêté serait Malinké (voir aussi pv de l'audition sur les motifs, Q44), que lors de ses auditions, l'intéressé n'a toutefois à aucun moment prétendu que son appartenance ethnique serait à l'origine de ses déboires avec ce soldat ; qu'il résulte au contraire de ses déclarations que seule la liaison que celui-ci aurait entretenue avec son épouse serait en cause,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l'existence d'un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cf. ATAF 2011/50 consid. 8.1 8.3 p. 1002 1004 et jurisp. cit.), dans la mesure où elle ne fait pas apparaître, en l'espèce, une mise en danger concrète du recourant, qu'en effet, la Guinée ne se trouve pas en proie à une guerre, une guerre civile ou une violence généralisée, que dans son mémoire de recours, l'intéressé fait valoir, pour la première fois, souffrir de troubles psychiques "depuis un certain temps" et prétend suivre des traitements médicaux, sans en préciser la nature, que s'agissant de personnes en traitement médical en Suisse l'exécution du renvoi ne devient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que l'intéressé n'a toutefois produit aucun certificat médical à l'appui de ces allégations, ni même fait d'offre de preuve à ce sujet ; que rien dans le dossier de l'autorité inférieure n'atteste les problèmes de santé que l'intéressé fait valoir, que rien ne permet donc d'affirmer que son état de santé serait tel qu'en cas de retour en Guinée, il se dégraderait très rapidement, au point de conduire à la mise en danger de sa vie, faute de pouvoir obtenir des soins essentiels, qu'en outre, le recourant est jeune et au bénéfice d'une expérience professionnelle, que le recourant pouvait vivre de l'activité professionnelle qu'il exerçait en Guinée (cf. pv de l'audition sur les motifs, Q33), que contrairement à ce que l'intéressé allègue dans son recours, il sera ainsi selon toute vraisemblance à même de subvenir à ses besoins lors de son retour en Guinée, qu'au demeurant, le recourant dispose d'un réseau familial et social dans son pays, sur lequel il pourra compter à son retour; qu'en particulier, son épouse et leur fille sont restées en Guinée (cf. pv d'audition sommaire, p. 5),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LAsi), que la demande de dispense de paiement de l'avance de frais est sans objet, dans la mesure où il est statué immédiatement sur le fond, que la demande d'assistance judiciaire partielle doit être rejetée, les conclusions du recours étant, au vu de ce qui précède, d'emblée vouées à l'échec (art. 65 al. 1 PA), que, vu l'issue de la cause, il y a lieu de mettre les frais de procédure, d'un montant de 600 francs, à la charge du recourant, conformément à l'art. 63 al. 1 PA ainsi qu'aux art. 2 et 3 let. a du règlement du 21 février 2008 concernant les frais, dépens et indemnités fixés par le Tribunal administratif fédéral (FITAF, RS 173.320.2), le Tribunal administratif fédéral prononce: 1. Le recours est rejeté. 2. La demande de dispense d'avance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