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E-940/2015 vom 2. März 2015</w:t>
      </w:r>
    </w:p>
    <w:p>
      <w:r>
        <w:t>Bundesverwaltungsgericht, 2015-03-02, DE</w:t>
      </w:r>
    </w:p>
    <w:p>
      <w:r>
        <w:rPr>
          <w:b/>
        </w:rPr>
        <w:t xml:space="preserve">Quelle: </w:t>
      </w:r>
      <w:r>
        <w:t>https://mcp.opencaselaw.ch/entscheid/bvger_E-940_2015</w:t>
      </w:r>
    </w:p>
    <w:p>
      <w:r>
        <w:t>FR: TAF E-940/2015 du 2 mars 2015</w:t>
      </w:r>
    </w:p>
    <w:p>
      <w:r>
        <w:t>IT: TAF E-940/2015 del 2 marzo 2015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knapp formgenügend eingereichte Beschwerde (Art. 108 Abs. 1 AsylG und Art. 52 Abs. 1 VwVG) ist einzutreten.</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Die Beschwerde richtet sich sinngemäss gegen sämtliche Dispositivziffern der angefochtenen Verfügung.</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2 Abs. 1 AsylG gewährt die Schweiz Flüchtlingen Asyl, sofern keine Asylausschlussgründe nach Art. 50 ff. AsylG vorliegen.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ist Staatsangehöriger von Kosovo. Der Bundesrat hat dieses Land mit Beschluss vom 6. März 2009 (und Wirkung ab 1. April 2009) zum verfolgungssicheren Staat (safe country) erklärt. Mass-gebliche Kriterien zur Bezeichnung eines Staates als verfolgungssicher sind dessen Einhaltung der Menschenrechte und die Anwendung internationaler Konventionen im Menschenrechtsbereich. Zu prüfen bleibt, ob die Vorinstanz zu Recht erwogen hat, aus den Akten würden sich keine Hinweise auf eine asylrelevante Verfolgung ergeben, welche die in Bezug auf Kosovo bestehende Vermutung der Verfolgungssicherheit widerlegen könnten.</w:t>
      </w:r>
    </w:p>
    <w:p>
      <w:r>
        <w:rPr>
          <w:b/>
        </w:rPr>
        <w:t>E. 4.2</w:t>
      </w:r>
    </w:p>
    <w:p>
      <w:r>
        <w:t>Die Vorinstanz hat in der Verfügung vom 6. Februar 2015 einlässlich begründet, weshalb die Vorbringen des Beschwerdeführers, selbst wenn sie glaubhaft wären, nicht asylrelevant sind. Der Beschwerdeführer setzt sich in seiner Beschwerde mit der vorinstanzlichen Verfügung nicht auseinander und zeigt damit nicht auf, inwiefern diese Bundesrecht verletzen oder auf einer fehlerhaften Sachverhaltsfeststellung beruhen soll. Der Beschwerdeführer vertritt in seiner Beschwerde weiterhin die Auffassung, wegen vieler Schulden und der Gefährdung seines Lebens nicht ausreisen zu können. Allerdings hat sich der Beschwerdeführer eigenen Angaben zufolge noch nie wegen der Drohungen seines Gläubigers an die zuständigen Behörden in Kosovo gewandt. Er hat somit die unbestrittene Schutzfähigkeit und -willigkeit Kosovos nie in Anspruch genommen. Zur angeblich drohenden Blutrache seitens der Angehörigen des verunfallten und repatriierten Kosovaren ist anzufügen, dass sich der Beschwerdeführer bei allfälligem Bedarf ebenfalls an die zuständigen Behörden in Kosovo wenden könnte. In diesem Zusammenhang ist zudem nicht bekannt geworden, dass die Familienangehörigen in Kosovo konkrete Nachteile seitens der Angehörigen des Verunfallten erlebt hätten. Ferner lässt sich aus den damaligen Berichten über den Unfall des Kosovaren vom 12. Januar 2015 nicht ableiten, dass B._______ oder der Beschwerdeführer mit diesem Unfall direkt zu tun gehabt hätten. In Übereinstimmung mit der Vorinstanz ist somit festzustellen, dass die geltend gemachten Ereignisse keine flüchtlingsrechtliche Relevanz aufweisen. Schliesslich sind Nachteile, die auf allgemeinen politischen und sozialen Lebensbedingungen in einem Staat beruhen, keine asylbeachtlichen Verfolgungen im Sinne von Art. 3 AsylG. Zusammenfassend sind die Asylangaben des Beschwerdeführers flüchtlingsrechtlich nicht relevant. Die Vorinstanz hat das Asylgesuch des Beschwerdeführers zu Recht und mit einer zutreffenden Begründung abgelehnt.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vgl. BVGE 2013/37 E 4.4, m.w.H.). Die Anordnung der Wegweisung ist nicht zu beanstanden.</w:t>
      </w:r>
    </w:p>
    <w:p>
      <w:r>
        <w:rPr>
          <w:b/>
        </w:rPr>
        <w:t>E. 6.1</w:t>
      </w:r>
    </w:p>
    <w:p>
      <w:r>
        <w:t>Ist der Vollzug der Wegweisung nicht zulässig, nicht zumutbar oder nicht möglich, regelt das Staatssekretariat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FK und Art. 5 AsylG nicht anwendbar. Die Zulässigkeit des Vollzuges beurteilt sich vielmehr nach den allgemeinen verfassungs- und völkerrechtlichen Bestimmungen (Art. 25 Abs. 3 BV; Art. 3 FoK [SR 0.105]; Art. 3 EMRK). Nach den erfolgten Erwägungen und aufgrund der Akten liegen auch keine konkreten Anhaltspunkte dafür vor, dass er für den Fall einer Ausschaffung in seinem Heimatstaat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Kosovo, das der Bundesrat zum safe country im Sinne von Art. 6a Abs. 2 Bst. a AsylG erklärt hat, herrscht keine Situation allgemeiner Gewalt. Weder die allgemeine Lage in Kosovo noch individuelle Gründe lassen den Wegweisungsvollzug des fast (...)-jährigen und (...) Beschwerdeführers als unzumutbar erscheinen. Seiner Rückkehr nach Kosovo stehen keine individuellen Gründe politischer, wirtschaftlicher, sozialer oder gesundheitlicher Natur entgegen. Er findet im Heimatland ein tragfähiges Familien- und Beziehungsnetz vor, womit zu schliessen ist, dass seine Wohnsituation als gesichert gelten kann, und er zumindest am Anfang auf Unterstützung seiner Verwandten zählen kann. Blosse soziale oder wirtschaftliche Schwierigkeiten, von denen die ansässige Bevölkerung im Allgemeinen betroffen ist, stellen im Übrigen keine Gefährdung i.S. von Art. 83 Abs. 4 AuG dar. Damit erweist sich der Vollzug der Wegweisung als zumutbar.</w:t>
      </w:r>
    </w:p>
    <w:p>
      <w:r>
        <w:rPr>
          <w:b/>
        </w:rPr>
        <w:t>E. 6.4</w:t>
      </w:r>
    </w:p>
    <w:p>
      <w:r>
        <w:t>Schliesslich obliegt es dem Beschwerdeführer, sich bei der zuständigen Vertretung des Heimatstaates die für eine Rückkehr notwendigen Reisedokumente zu beschaffen (vgl. Art. 8 Abs. 4 AsylG; BVGE 2008/34 E. 12), weshalb der Vollzug der Wegweisung als möglich zu bezeichnen ist (Art. 83 Abs. 2 AuG).</w:t>
      </w:r>
    </w:p>
    <w:p>
      <w:r>
        <w:rPr>
          <w:b/>
        </w:rPr>
        <w:t>E. 6.5</w:t>
      </w:r>
    </w:p>
    <w:p>
      <w:r>
        <w:t>Zusammenfassend ist der vom SEM angeordnete Wegweisungsvollzug nicht zu beanstanden. Eine Anordnung der vorläufigen Aufnahme fällt bei dieser Lage ausser Betracht (vgl. Art. 83 Abs. 1-4 AuG).</w:t>
      </w:r>
    </w:p>
    <w:p>
      <w:r>
        <w:rPr>
          <w:b/>
        </w:rPr>
        <w:t>E. 7</w:t>
      </w:r>
    </w:p>
    <w:p>
      <w:r>
        <w:t>Nach dem Gesagten verletzt die angefochtene Verfügung Bundesrecht nicht und ist auch sonst nicht zu beanstanden (Art. 106 Abs. 1 AsylG). Die Beschwerde ist abzuweisen.</w:t>
      </w:r>
    </w:p>
    <w:p>
      <w:r>
        <w:rPr>
          <w:b/>
        </w:rPr>
        <w:t>E. 8</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