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E-93/2016 vom 13. Januar 2016</w:t>
      </w:r>
    </w:p>
    <w:p>
      <w:r>
        <w:t>Bundesverwaltungsgericht, 2016-01-13, DE</w:t>
      </w:r>
    </w:p>
    <w:p>
      <w:r>
        <w:rPr>
          <w:b/>
        </w:rPr>
        <w:t xml:space="preserve">Quelle: </w:t>
      </w:r>
      <w:r>
        <w:t>https://mcp.opencaselaw.ch/entscheid/bvger_E-93_2016</w:t>
      </w:r>
    </w:p>
    <w:p>
      <w:r>
        <w:t>FR: TAF E-93/2016 du 13 janvier 2016</w:t>
      </w:r>
    </w:p>
    <w:p>
      <w:r>
        <w:t>IT: TAF E-93/2016 del 13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E-93/2016 Urteil vom 13. Januar 2016 Besetzung Einzelrichterin Gabriela Freihofer, mit Zustimmung von Richter Thomas Wespi; Gerichtsschreiber Christoph Berger. Parteien A._______, geboren am (...), Irak, Beschwerdeführer, gegen Staatssekretariat für Migration (SEM), Quellenweg 6, 3003 Bern, Vorinstanz. Gegenstand Nichteintreten auf Asylgesuch und Wegweisung (Dublin-Verfahren); Verfügung des SEM vom 28. Dezember 2015 / N (...). Das Bundesverwaltungsgericht stellt fest, dass der Beschwerdeführer - ein irakischer Staatsangehöriger - seinen Heimatstaat eigenen Angaben zufolge zirka am 8. Oktober 2015 verliess und am 3. November 2015 via die Türkei, Bulgarien, Serbien und Österreich ohne Reisepapiere in die Schweiz einreiste und am 25. November 2015 um Asyl nachsuchte, dass der Beschwerdeführer anlässlich der Befragung zur Person durch das SEM vom 2. Dezember 2015 im Rahmen des gewährten rechtlichen Gehörs zu einem allfälligen Dublin-Verfahren und zur allfälligen Zuständigkeit Bulgariens für die Behandlung seines Asylgesuches erklärte, er wolle nicht nach Bulgarien zurückkehren, dass er, als er sich in Bulgarien geweigert habe, seine Fingerabdrücke abnehmen zu lassen, von der Polizei geschlagen und zu Boden geworfen worden sei, dass er in der Folge aufgrund seines extremen Weigerungsverhaltens von drei Polizisten festgehalten worden sei und ihm die Fingerabdrücke zwangsweise abgenommen worden seien, dass er deswegen nicht nach Bulgarien zurückkehren möchte (Akten SEM A5/11 Rz. 8.01), dass das SEM mit Verfügung vom 28. Dezember 2015 - eröffnet am 5. Januar 2016 - in Anwendung von Art. 31a Abs. 1 Bst. b AsylG(SR 142.31) auf das Asylgesuch nicht eintrat, die Wegweisung nach Bulgarien verfügte, den Beschwerdeführer - unter Androhung von Zwangsmitteln im Unterlassungsfall - aufforderte, die Schweiz am Tag nach Ablauf der Beschwerdefrist zu verlassen, den zuständigen Kanton mit dem Vollzug der Wegweisung beauftragte, dem Beschwerdeführer die editionspflichtigen Akten gemäss Aktenverzeichnis aushändigte und feststellte, eine allfällige Beschwerde gegen die Verfügung habe keine aufschiebende Wirkung, dass der Beschwerdeführer mit Eingabe datiert vom 5. Januar 2016 (Postaufgabe am 6. Januar 2016) gegen diese Verfügung beim Bundesverwaltungsgericht Beschwerde erhob und dabei sinngemäss beantragte, es sei die angefochtene Verfügung des SEM aufzuheben und das SEM anzuweisen, sich und damit die Schweiz für das Asylgesuch für zuständig zu erklären, dass die vorinstanzlichen Akten am 8.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23. Oktober 2015 in Bulgarien ein Asylgesuch eingereicht hatte, dass die bulgarischen Behörden dem im Sinne von Art. 18 Abs. 1 Bst. b Dublin-III-VO gestellten Übernahmeersuchen des SEM vom 16. Dezember 2015 am 28. Dezember 2015 gestützt auf Art. 20 Abs. 5 Dublin-III-VO zustimmten, dass das SEM bei dieser Sachlage zu Recht von der Zuständigkeit Bulgariens für die Durchführung des Asyl- und Wegweisungsverfahrens ausging, dass der Beschwerdeführer aus dem Einwand, es sei nicht seine Absicht gewesen, in Bulgarien als Asylsuchender registriert worden zu sein, die Unzuständigkeit Bulgariens für die Behandlung seines Asylgesuches nicht abzuleiten vermag, da die Bestimmung von Art. 13 Abs. 1 Dublin-III-VO ohnehin auch keine vorgängige daktyloskopische Erfassung im zuständigen Staat voraussetzen würde,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sinngemäss die Anwendung von Art. 17 Abs. 1 Satz 1 Dublin-III-VO fordert,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Beschwerde im Wesentlichen geltend macht, wenn er in Bulgarien als Asylsuchender registriert worden sei, basiere dies auf Rechtswidrigkeit, da er dazu gewaltsam gezwungen worden sei, dass ihm bewusst sei, dass er den zuständigen Staat für sein Asylverfahren nicht selber aussuchen könne, er sich durch Bulgarien jedoch "total ungerecht" behandelt fühle, dass ihm nebst den Bedrohungen durch die bulgarischen Behörden auch Wertsachen wie das Handy und Bargeld abgenommen worden seien, dass er in der Rechtsmitteleingabe des Weiteren Sequenzen seines Aufenthaltes in Bulgarien schildert, wobei er auch während fünf Tagen mit anderen Personen unter unmenschlichen Bedingungen inhaftiert und dabei auf Nachfragen zu ihnen zustehenden Rechten geschlagen worden sei, dass er durch die entsprechenden Erlebnisse und Behandlungen traumatisiert worden sei und noch heute unter Albträumen leide, weshalb er einen Arzt aufgesucht und sich in Behandlung begeben habe, dass er abschliessend anmerkte, aus dem Umstand, dass eine Schwester von ihm hier in der Schweiz lebe, habe er nie beabsichtigt, sich (verfahrensmässige) Vorteile zu verschaffen, dass die Vorinstanz den Beschwerdeführer im Rahmen des rechtlichen Gehörs darüber informierte, dass gestützt auf den Eurodac-Treffer und seine Ausführungen mutmasslich Bulgarien für die Durchführung des Asyl- und Wegweisungsverfahrens zuständig sei, weshalb voraussichtlich auf sein Asylgesuch nicht eingetreten und er nach Bulgarien weggewiesen werde, dass sie ihm sodann die Möglichkeit einräumte, sich dazu zu äussern, wovon er mit seinen Einwänden denn auch Gebrauch machte (A5/11 Rz. 8.01), dass es ihm offengestanden wäre, allenfalls weitere Aspekte vorzubringen, dass es keine Gründe für die Annahme gibt, das Asylverfahren und die Aufnahmebedingungen für Antragsteller in Bulgarien würden systemische Schwachstellen im Sinne von Art. 3 Abs. 2 Sätze 2 und 3 Dublin-III-VO aufweisen,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Europäischen Gerichtshofs für Menschenrechte [EGMR] M.S.S. gegen Belgien und Griechenland vom 21. Januar 2011 [Beschwerde Nr. 30696/09]),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eine allfällige Befürchtung des Beschwerdeführers, bei einer Rückführung nach Bulgarien erneut inhaftiert zu werden, einer Grundlage entbehrt, zumal nach Kenntnissen des Gerichts nur Asylsuchende, deren Anträge endgültig abgelehnt wurden und die keinen Folgeantrag stellen, zum Zweck der Abschiebung in einer Haftanstalt der Direktion für Einwanderung inhaftiert werden dürfen, dass es dem Beschwerdeführer aber offensteht, einen entsprechenden Folgeantrag zu stellen, dass kein Grund zur Annahme besteht, dass die bulgarischen Behörden dem Beschwerdeführer bei einer Rückkehr die Aufnahme verweigernoder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er sei in Bulgarien schlecht behandelt worden, keine konkreten Anhaltspunkte darzulegen vermag, die darauf hindeuten würden, Bulgarien würde ihm dauerhaft die Rechte, die sich für Schutzsuchende aus den Verfahrens- und Aufnahmerichtlinien ergeben, vorenthalten, dass er sich bei einer vorübergehenden Einschränkung im Übrigen nötigenfalls an die bulgarischen Behörden wenden und die ihm zustehenden Aufnahmebedingungen auf dem Rechtsweg einfordern kann (vgl. Art. 26 Aufnahmerichtlinie), dass ihm der Rechtsweg ebenso für den Fall offensteht, dass er der Ansicht sein sollte, seitens Beamter unangemessen behandelt zu werden, dass der Beschwerdeführer zumindest darauf hingewiesen werden darf, dass bezüglich legitimer behördlicher Amtshandlungen (so etwa die Abnahme von Fingerabdrücken bei illegal eingereisten Personen in einen Drittstaat) eine zumutbare Mitwirkungs- und Kooperationspflicht besteht, dass zusammenfassend kein konkretes und ernsthaftes Risiko besteht, die Überstellung des Beschwerdeführers nach Bulgarien würde gegen Art. 3 EMRK oder andere völkerrechtliche Verpflichtungen der Schweiz oder Landesrecht verstossen, dass es angesichts der vorstehenden Erwägungen keinen Grund für eine Anwendung der Ermessensklauseln von Art. 17 Dublin-III-VO gibt und weder die im erstinstanzlichen Verfahren noch in der Beschwerde geäusserten Einwände an einer Überstellung des Beschwerdeführers nach Bulgarien etwas ändern können, dass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was er insoweit denn auch selbst einräumt,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sich die Vorinstanz in der angefochtenen Verfügung mit dem Einwand des Beschwerdeführers, er möchte nicht nach Bulgarien zurückkehren, auseinandergesetzt hat und zu Recht von der Zuständigkeit Bulgariens für die Durchführung des Asyl- und Wegweisungsverfahrens ausgegangen beziehungsweise zu Recht zum Schluss gelangt ist, es würden keine Gründe vorliegen, welche einen Selbsteintritt der Schweiz rechtfertigten, dass das SEM zu Recht festgehalten hat, dass Bulgarien ein Rechtsstaat mit funktionierendem Justizsystem ist (und dies vom Beschwerdeführer in seiner Rechtsmitteleingabe insoweit explizit bestätigt wurde) und dass sich der Beschwerdeführer an die dortigen zuständigen Stellen wenden könnte, falls er sich ungerecht oder rechtswidrig behandelt fühlen sollte, dass das SEM innerhalb seines Ermessensspielraums gehandelt hat, welcher im Ergebnis vom Bundesverwaltungsgericht nicht mehr überprüft werden kann, weshalb es sich unter diesen Umständen weiterer Ausführungen zur Frage eines Selbsteintritts enthält, dass das Vorbringen des Beschwerdeführers in der Rechtsmitteleingabe, durch die entsprechenden Erlebnisse und Behandlungen in Bulgarien traumatisiert worden zu sein und noch heute unter Albträumen zu leiden, weshalb er einen Arzt aufgesucht und sich in Behandlung begeben habe, im vorliegenden Verfahren zu keiner anderen Beurteilung führen kann, dass der Beschwerdeführer darüber hinaus im Rahmen des rechtlichen Gehörs zum medizinischen Sachverhalt keine massgeblichen gesundheitlichen Beeinträchtigungen zu beklagen hatte, sondern vielmehr erklärte, es gehe ihm gesundheitlich gut (vgl. A5/11 Rz. 8.02), dass bezüglich des anderslautenden Vorbringens auf Beschwerdeebene berechtigte Zweifel an dessen Glaubhaftigkeit oder zumindest an dessen ernsthaften Schweregrad nicht ausgeschlossen werden können, dass in antizipierter Beweiswürdigung auf das Einholen eines entsprechenden ärztlichen Attestes verzichtet werden kann,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Bulgarien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