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E-938/2014 vom 3. März 2014</w:t>
      </w:r>
    </w:p>
    <w:p>
      <w:r>
        <w:t>Bundesverwaltungsgericht, 2014-03-03, FR</w:t>
      </w:r>
    </w:p>
    <w:p>
      <w:r>
        <w:rPr>
          <w:b/>
        </w:rPr>
        <w:t xml:space="preserve">Quelle: </w:t>
      </w:r>
      <w:r>
        <w:t>https://mcp.opencaselaw.ch/entscheid/bvger_E-938_2014</w:t>
      </w:r>
    </w:p>
    <w:p>
      <w:r>
        <w:t>FR: TAF E-938/2014 du 3 mars 2014</w:t>
      </w:r>
    </w:p>
    <w:p>
      <w:r>
        <w:t>IT: TAF E-938/2014 del 3 marzo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Le présent arrêt est adressé à la recourante, à l'ODM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