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E-935/2016 vom 18. Februar 2016</w:t>
      </w:r>
    </w:p>
    <w:p>
      <w:r>
        <w:t>Bundesverwaltungsgericht, 2016-02-18, FR</w:t>
      </w:r>
    </w:p>
    <w:p>
      <w:r>
        <w:rPr>
          <w:b/>
        </w:rPr>
        <w:t xml:space="preserve">Quelle: </w:t>
      </w:r>
      <w:r>
        <w:t>https://mcp.opencaselaw.ch/entscheid/bvger_E-935_2016</w:t>
      </w:r>
    </w:p>
    <w:p>
      <w:r>
        <w:t>FR: TAF E-935/2016 du 18 février 2016</w:t>
      </w:r>
    </w:p>
    <w:p>
      <w:r>
        <w:t>IT: TAF E-935/2016 del 18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E-935/2016 Arrêt du 18 février 2016 Composition François Badoud, juge unique, avec l'approbation de William Waeber, juge ; Beata Jastrzebska, greffière. Parties A._______, né le (...), Syrie, recourant, contre Secrétariat d'Etat aux migrations (SEM), Quellenweg 6, 3003 Berne, autorité inférieure. Objet Asile (non-entrée en matière / procédure Dublin) et renvoi ; décision du SEM du 9 février 2016 / N (...). Vu la demande d'asile déposée en Suisse par A._______ en date du 28 décembre 2015, la décision du 9 février 2016 (notifiée, le 15 février 2016), par laquelle le SEM, se fondant sur l'art. 31a al. 1 let. b LAsi (RS 142.31), n'est pas entré en matière sur cette demande d'asile, a prononcé le transfert de l'intéressé vers l'Allemagne et a ordonné l'exécution de cette mesure, le recours interjeté, le 15 février 2016, contre cette décision, la demande d'assistance judiciaire partielle dont il est assorti, la réception du dossier de première instance par le Tribunal administratif fédéral (ci-après: le Tribunal), le 17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qu'en outre, selon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État membre est dépendant de l'assistance du demandeur, les États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CHRISTIAN FILZWIESER/ANDREA SPRUNG, Dublin III-Verordnung, Das Europäische Asylzuständigkeitssystem, état au 1er février 2014, Vienne 2014, pt. 4 sur l'art. 16 ; cf. également les articles 7 par. 3 et 17 par. 2 du règlement Dublin III, qui comptent l'art. 16 du règlement Dublin III parmi des critères),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Allemagne, le 25 décembre 2015, qu'en date du 2 février 2016, le SEM a dès lors soumis aux autorités allemandes compétentes, dans les délais fixés aux art. 23 par. 2 et art. 24 par. 2 du règlement Dublin III, une requête aux fins de reprise en charge, fondée sur l'art. 18 par. 1 let. b du règlement Dublin III, que, le 6 février suivant, lesdites autorités ont expressément accepté de reprendre en charge le requérant, sur la base de cette même disposition, que l'Allemagne a ainsi reconnu sa compétence pour traiter la demande d'asile de l'intéressé, que le recourant s'oppose toutefois à son transfert et déclare n'avoir jamais déposé de demande d'asile en Allemagne, qu'il n'aurait que transité par cet Etat, dans le but de se rendre en Suisse et y rejoindre sa soeur qui vit à B._______, que le lien familial qui l'unit à sa parente serait très fort, l'intéressé ne souhaitant par ailleurs pas vivre seul en Allemagne, dans "un pays où il n'a personne", qu'en outre, la révision du règlement Dublin devant favoriser l'unité de la famille, il estime pouvoir demeurer en Suisse pour la poursuite de sa procédure d'asile, que, s'agissant d'abord de la demande d'asile déposée en Allemagne, comme déjà observé, il ressort expressément de la consultation de l'unité centrale «Eurodac», que le recourant a déposé une telle demande dans cet Etat, le 25 décembre 2015, qu'aucun élément ne permet de contester ce fait, qu'au contraire, l'Allemagne l'a d'ailleurs confirmé par l'acceptation, le 6 février 2015, de la demande de reprise en charge de l'intéressé, lui adressée par le Suisse, que pour ce qui est des liens familiaux, ils peuvent, certes, entrer en ligne de compte dans la désignation de l'Etat Dublin responsable, que tel n'est toutefois pas le cas en l'espèce, qu'en effet, le lien de parenté entre une personne majeure et ses frères ou soeurs, n'est pas couvert par la définition de "membre de la famille", au sens de l'art. 2 lettre g du règlement Dublin III, qu'en outre, l'intéressé ne fait valoir aucun lien de dépendance nécessité par un besoin d'assistance entre lui et sa soeur, susceptible de conduire à l'application de l'art. 16 du règlement Dublin III, que l'Allemagne demeure dès lors l'Etat responsable pour traiter la demande d'asile de l'intéressé,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outre, l'intéressé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