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E-9343/2025 vom 4. November 2025</w:t>
      </w:r>
    </w:p>
    <w:p>
      <w:r>
        <w:t>Bundesverwaltungsgericht, 2025-11-04, DE</w:t>
      </w:r>
    </w:p>
    <w:p>
      <w:r>
        <w:rPr>
          <w:b/>
        </w:rPr>
        <w:t xml:space="preserve">Quelle: </w:t>
      </w:r>
      <w:r>
        <w:t>https://mcp.opencaselaw.ch/entscheid/bvger_E-9343_2025_d20251104</w:t>
      </w:r>
    </w:p>
    <w:p>
      <w:r>
        <w:t>FR: TAF E-9343/2025 du 4 novembre 2025</w:t>
      </w:r>
    </w:p>
    <w:p>
      <w:r>
        <w:t>IT: TAF E-9343/2025 del 4 novembre 2025</w:t>
      </w:r>
    </w:p>
    <w:p>
      <w:pPr>
        <w:pStyle w:val="Heading2"/>
      </w:pPr>
      <w:r>
        <w:t>Regeste</w:t>
      </w:r>
    </w:p>
    <w:p>
      <w:r>
        <w:t>Asyl und Wegweisung (Wiedererw&amp;auml;gung) | Asyl und Wegweisung (Wiedererwägung); Verfügung des SEM vom 4. November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2000.- werden dem Beschwerdeführer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Die Gerichtsschreiberin: Constance Leisinger Eva Hostettler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