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E-9343/2025 vom 14. Januar 2026</w:t>
      </w:r>
    </w:p>
    <w:p>
      <w:r>
        <w:t>Bundesverwaltungsgericht, 2026-01-14, DE</w:t>
      </w:r>
    </w:p>
    <w:p>
      <w:r>
        <w:rPr>
          <w:b/>
        </w:rPr>
        <w:t xml:space="preserve">Quelle: </w:t>
      </w:r>
      <w:r>
        <w:t>https://mcp.opencaselaw.ch/entscheid/bvger_E-9343_2025</w:t>
      </w:r>
    </w:p>
    <w:p>
      <w:r>
        <w:t>FR: TAF E-9343/2025 du 14 janvier 2026</w:t>
      </w:r>
    </w:p>
    <w:p>
      <w:r>
        <w:t>IT: TAF E-9343/2025 del 14 gennaio 2026</w:t>
      </w:r>
    </w:p>
    <w:p>
      <w:pPr>
        <w:pStyle w:val="Heading2"/>
      </w:pPr>
      <w:r>
        <w:t>Regeste</w:t>
      </w:r>
    </w:p>
    <w:p>
      <w:r>
        <w:t>Asyl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2000.-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Constance Leisinger Eva Hostettler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