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E-933/2022 vom 25. Januar 2022</w:t>
      </w:r>
    </w:p>
    <w:p>
      <w:r>
        <w:t>Bundesverwaltungsgericht, 2022-01-25, DE</w:t>
      </w:r>
    </w:p>
    <w:p>
      <w:r>
        <w:rPr>
          <w:b/>
        </w:rPr>
        <w:t xml:space="preserve">Quelle: </w:t>
      </w:r>
      <w:r>
        <w:t>https://mcp.opencaselaw.ch/entscheid/bvger_E-933_2022_d20220125</w:t>
      </w:r>
    </w:p>
    <w:p>
      <w:r>
        <w:t>FR: TAF E-933/2022 du 25 janvier 2022</w:t>
      </w:r>
    </w:p>
    <w:p>
      <w:r>
        <w:t>IT: TAF E-933/2022 del 25 gennaio 2022</w:t>
      </w:r>
    </w:p>
    <w:p>
      <w:pPr>
        <w:pStyle w:val="Heading2"/>
      </w:pPr>
      <w:r>
        <w:t>Regeste</w:t>
      </w:r>
    </w:p>
    <w:p>
      <w:r>
        <w:t>Asyl und Wegweisung | Asyl und Wegweisung; Verfügung des SEM vom 25. Januar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Die Einzelrichterin: Die Gerichtsschreiberin: Constance Leisinger Kinza Brunner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