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E-933/2022 vom 16. März 2022</w:t>
      </w:r>
    </w:p>
    <w:p>
      <w:r>
        <w:t>Bundesverwaltungsgericht, 2022-03-16, DE</w:t>
      </w:r>
    </w:p>
    <w:p>
      <w:r>
        <w:rPr>
          <w:b/>
        </w:rPr>
        <w:t xml:space="preserve">Quelle: </w:t>
      </w:r>
      <w:r>
        <w:t>https://mcp.opencaselaw.ch/entscheid/bvger_E-933_2022</w:t>
      </w:r>
    </w:p>
    <w:p>
      <w:r>
        <w:t>FR: TAF E-933/2022 du 16 mars 2022</w:t>
      </w:r>
    </w:p>
    <w:p>
      <w:r>
        <w:t>IT: TAF E-933/2022 del 16 marzo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SEM und die kantonale Migrationsbehörde. Die Einzelrichterin: Die Gerichtsschreiberin: Constance Leisinger Kinza Brunner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