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E-926/2019 vom 4. März 2019</w:t>
      </w:r>
    </w:p>
    <w:p>
      <w:r>
        <w:t>Bundesverwaltungsgericht, 2019-03-04, FR</w:t>
      </w:r>
    </w:p>
    <w:p>
      <w:r>
        <w:rPr>
          <w:b/>
        </w:rPr>
        <w:t xml:space="preserve">Quelle: </w:t>
      </w:r>
      <w:r>
        <w:t>https://mcp.opencaselaw.ch/entscheid/bvger_E-926_2019</w:t>
      </w:r>
    </w:p>
    <w:p>
      <w:r>
        <w:t>FR: TAF E-926/2019 du 4 mars 2019</w:t>
      </w:r>
    </w:p>
    <w:p>
      <w:r>
        <w:t>IT: TAF E-926/2019 del 4 marzo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E-926/2019 Arrêt du 4 mars 2019 Composition Grégory Sauder, juge unique, avec l'approbation de Lorenz Noli, juge ; Beata Jastrzebska, greffière. Parties A._______, née le (...), ses enfants B._______, né le (...), et C._______, né le (...), Burkina Faso, recourants, contre Secrétariat d'Etat aux migrations (SEM), Quellenweg 6, 3003 Berne, autorité inférieure. Objet Asile (non-entrée en matière / procédure Dublin) et renvoi ; décision du SEM du 12 février 2019 / N (...). Vu la demande d'asile déposée en Suisse par A._______ et ses enfants en date du 27 septembre 2018, la décision du 12 février 2019, par laquelle le SEM n'est pas entré en matière sur cette demande en application de l'art. 31a al. 1 let. b LAsi (RS 142.31) et a prononcé le transfert des intéressés vers l'Espagne, le recours interjeté, le 22 février 2019, contre cette décision, la réception du dossier de première instance par le Tribunal administratif fédéral (ci-après: le Tribunal), en date du 26 février 2019,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présente procédure est soumise à l'ancien droit (cf. dispositions transitoires de la modification du 25 septembre 2015 de la LAsi, al. 1),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la question à trancher est celle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 selon l'art. 12 par. 1 du règlement Dublin III, si le demandeur est titulaire d'un titre de séjour en cours de validité, l'État membre qui l'a délivré est responsable de l'examen de la demande de protection internationale, que cet Etat est tenu de prendre en charge ce demandeur dans les conditions prévues aux art. 21, 22 et 29 du règlement Dublin III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ce point, qui relève de l'opportunité, ne peut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les investigations entreprises par le SEM ont révélé, après consultation du Système d'information Schengen (SIS), que l'intéressée s'est vue octroyer une autorisation de séjour en Espagne, qu'auditionnée, le 3 octobre 2018, elle a confirmé être venue dans ce pays en 2012, pour rejoindre son mari, qu'une autorisation de séjour au titre du regroupement familial lui a alors été délivrée, qu'en date du 21 novembre 2018, le SEM a dès lors soumis aux autorités espagnoles compétentes, dans le délai fixé à l'art. 21 par. 1 du règlement Dublin III, une requête aux fins de prise en charge de l'intéressée, fondée sur l'art. 12 par. 1 du règlement Dublin III, que le 9 janvier 2019, les autorités espagnoles ont rejeté cette requête, que le 10 janvier 2019, le SEM a requis auprès de ces autorités un réexamen de sa requête, en application de l'art.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(version au 30 janvier 2014), que le 11 février 2019, les autorités espagnoles ont expressément accepté de prendre en charge la recourante et ses enfants sur la base de l'art. 12 par. 1 du règlement Dublin III, que l'Espagne a ainsi reconnu sa compétence pour traiter la demande d'asile de l'intéressée, que ce point n'est pas contesté, que, par ailleurs, rien ne permet de conclure que l'Espagne est en proie à des défaillances systémiques dans la procédure d'asile et les conditions d'accueil des demandeurs, de nature à entraîner un risque de traitement inhumain ou dégradant au sens de l'art. 4 de la CharteUE (art. 3 par. 2 2ème phrase du règlement Dublin III), qu'en effet, cet Etat est lié par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 cela dit, l'intéressée s'oppose à son transfert en Espagne, pays qu'elle aurait quitté en raison de grosses difficultés économiques et sociales, rencontrées après son divorce en (...), que, touchée par le chômage et livrée à elle-même, elle n'aurait pas été en mesure de subvenir aux besoins les plus élémentaires de ses enfants, que, de plus, victime d'actes d'agression de la part de son ex-mari, devenu violent après leur divorce, la recourante n'aurait pas vu d'autre issue que de chercher refuge dans un autre pays, pour assurer à ses enfants la sérénité et les conditions d'existence dignes, qu'à présent, elle souhaiterait rester en Suisse, pays dans lequel elle bénéficie d'une vraie aide et mène une existence paisible, que, sur la base de ces éléments, l'intéressée sollicite l'application, dans son cas, de la clause de souveraineté, prévue par l'art. 17 par. 1 du règlement Dublin III, qu'enfin, elle déclare que l'état de santé de son fils, B._______, qui souffre de l'épilepsie, s'oppose à son transfert en Espagne, ce pays ne pouvant pas lui garantir une prise en charge médicale adéquate, qu'en ce qui concerne les personnes touchées dans leur santé, selon la jurisprudence de la CourEDH (cf. arrêt de la CourEDH N. contre Royaume-Uni du 27 mai 2008, requête n° 26565/05), leur retour forcé n'est susceptible de constituer une violation de l'art. 3 CEDH que si elles se trouvent à un stade de maladie avancé et terminal, au point que leur mort apparaît comme une perspective proche (cf. aussi ATAF 2011/9 consid. 7.1), qu'il s'agit de cas très exceptionnels, en ce sens que la personne concernée doit connaître un état à ce point altéré que la perspective de son décès rapide après le transfert confine à la certitude, que, selon la jurisprudence plus récente de la CourEDH, un « cas très exceptionnel » doit également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181 et 182), que la Cour a cependant rappelé que ces cas correspondent à un seuil élevé pour l'application de l'art. 3 CEDH, dans les affaires liées à l'éloignement d'étrangers gravement malades, qu'en l'espèce, la recourante n'établit aucunement que son fils n'est pas en mesure de voyager ou que son transfert représente un danger concret pour sa santé, qu'au demeurant, souffrant d'épilepsie bien avant son départ, l'enfant a pu se déplacer jusqu'en Suisse, qu'en outre, titulaire d'une autorisation de séjour en Espagne, il a certainement pu bénéficier, dans ce pays, d'un traitement médical approprié, qu'il pourra dès lors y retrouver un encadrement adéquat pour continuer à se faire soigner, rien ne permettant au demeurant d'affirmer que cet Etat lui refuserait une prise en charge médicale appropriée, que le problème de santé du fils de l'intéressée n'apparaît ainsi pas d'une gravité telle que son transfert serait illicite au sens de la jurisprudence précitée, que s'agissant des autres arguments invoqués, l'intéressée sollicite expressément l'application, dans son cas, de la clause de souveraineté, prévue par l'art. 17 par. 1 du règlement Dublin III, que ce point relève toutefois de l'opportunité et ne peut plus être examiné au fond par le Tribunal dont la cognition se limite à contrôler si le SEM a fait usage de son pouvoir d'appréciation et s'il l'a fait selon des critères objectifs et transparents, dans le respect des principes constitutionnels tels que le droit d'être entendu, l'égalité de traitement et la proportionnalité (cf. ATAF 2015/9 consid. 7 s.), qu'en l'espèce, le SEM a fait usage de ce pouvoir dans le respect des principes précités, qu'en effet, il ressort de la motivation de la décision attaquée qu'il a envisagé l'application de l'art. 29a al. 3 OA1 en liaison avec l'art. 17 par. 1 du règlement Dublin III dans le cas de l'intéressée, qu'à cette fin, il a examiné sa situation personnelle ainsi que celle de ses enfants de manière approfondie, qu'en particulier, il a pris en compte l'état de santé du fils aîné de l'intéressée, que, dès lors, la décision attaquée n'est frappée d'aucune irrégularité sur ce point, que, cela dit, la recourante bénéficie en Espagne d'une autorisation de séjour, que dans ce contexte, si, après son retour dans ce pays, elle devait être contrainte, pour une raison ou une autre,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de même, si elle devait être à nouveau confrontée à des comportements violents de la part de son ex-mari, elle pourra les dénoncer auprès des autorités de police de cet Etat, qu'en effet, rien ne permet d'affirmer que celles-ci renonceraient, en cas de besoin, à lui dispenser l'aide nécessaire et lui accorder leur protection, qu'au demeurant et à titre subsidiaire, dans l'ensemble, les arguments invoqués par l'intéressée ne sont aucunement décisifs pour désigner l'Etat responsable du traitement d'une demande d'asile, qu'en effet, ils relèvent de la pure convenance personnelle, alors que la responsabilité d'un Etat pour l'examen d'une demande d'asile se définit selon les critères précisément énumérés par le règlement Dublin III, qu'au regard de ce qui précède, c'est à bon droit que le SEM n'est pas entré en matière sur la demande d'asile de l'intéressée et de ses enfants,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les frais de procédure, fixés à 750 francs, sont mis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La greffière : Grégory Sauder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