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E-924/2010 vom 1. April 2010</w:t>
      </w:r>
    </w:p>
    <w:p>
      <w:r>
        <w:t>Bundesverwaltungsgericht, 2010-04-01, DE</w:t>
      </w:r>
    </w:p>
    <w:p>
      <w:r>
        <w:rPr>
          <w:b/>
        </w:rPr>
        <w:t xml:space="preserve">Quelle: </w:t>
      </w:r>
      <w:r>
        <w:t>https://mcp.opencaselaw.ch/entscheid/bvger_E-924_2010</w:t>
      </w:r>
    </w:p>
    <w:p>
      <w:r>
        <w:t>FR: TAF E-924/2010 du 1 avril 2010</w:t>
      </w:r>
    </w:p>
    <w:p>
      <w:r>
        <w:t>IT: TAF E-924/2010 del 1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1'200.- werden den Gesuchstellenden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Gesuchstellenden, das BFM und das kantonale Migrationsamt. Die vorsitzende Richterin: Die Gerichtsschreiberin: Christa Luterbacher Contessina Theis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