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E-9237/2025 vom 2. März 2026</w:t>
      </w:r>
    </w:p>
    <w:p>
      <w:r>
        <w:t>Bundesverwaltungsgericht, 2026-03-02, FR</w:t>
      </w:r>
    </w:p>
    <w:p>
      <w:r>
        <w:rPr>
          <w:b/>
        </w:rPr>
        <w:t xml:space="preserve">Quelle: </w:t>
      </w:r>
      <w:r>
        <w:t>https://mcp.opencaselaw.ch/entscheid/bvger_E-9237_2025</w:t>
      </w:r>
    </w:p>
    <w:p>
      <w:r>
        <w:t>FR: TAF E-9237/2025 du 2 mars 2026</w:t>
      </w:r>
    </w:p>
    <w:p>
      <w:r>
        <w:t>IT: TAF E-9237/2025 del 2 marzo 2026</w:t>
      </w:r>
    </w:p>
    <w:p>
      <w:pPr>
        <w:pStyle w:val="Heading2"/>
      </w:pPr>
      <w:r>
        <w:t>Regeste</w:t>
      </w:r>
    </w:p>
    <w:p>
      <w:r>
        <w:t>Asile et renvoi (réexamen)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2'000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ainsi qu'à l'autorité cantonale compétente. Le juge unique : La greffière : Grégory Sauder Diane Melo de Almeida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