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E-9163/2025 vom 11. Dezember 2025</w:t>
      </w:r>
    </w:p>
    <w:p>
      <w:r>
        <w:t>Bundesverwaltungsgericht, 2025-12-11, DE</w:t>
      </w:r>
    </w:p>
    <w:p>
      <w:r>
        <w:rPr>
          <w:b/>
        </w:rPr>
        <w:t xml:space="preserve">Quelle: </w:t>
      </w:r>
      <w:r>
        <w:t>https://mcp.opencaselaw.ch/entscheid/bvger_E-9163_2025</w:t>
      </w:r>
    </w:p>
    <w:p>
      <w:r>
        <w:t>FR: TAF E-9163/2025 du 11 décembre 2025</w:t>
      </w:r>
    </w:p>
    <w:p>
      <w:r>
        <w:t>IT: TAF E-9163/2025 del 11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Beschwerdeführung legitimiert (Art. 105 und Art. 108 Abs. 3 AsylG; Art. 48 Abs. 1 und Art. 52 Abs. 1 VwVG). Auf die Beschwerde ist einzutreten.</w:t>
      </w:r>
    </w:p>
    <w:p>
      <w:r>
        <w:rPr>
          <w:b/>
        </w:rPr>
        <w:t>E. 1.4</w:t>
      </w:r>
    </w:p>
    <w:p>
      <w:r>
        <w:t>Nachdem der Beschwerde von Gesetzes wegen aufschiebende Wirkung zukommt (Art. 55 Abs. 1 VwVG i.V.m. Art. 42 AsylG) und das SEM diese nicht entzogen hat, ist auf die Verfahrensanträge betreffend Aussetzung des Vollzugs und Erteilung der aufschiebenden Wirkung mangels Rechtsschutzinteresses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Hinsichtlich der Frage der Wegweisung und des Wegweisungsvollzugs hat die Vorinstanz eine materielle Prüfung vorgenommen, weshalb das Bundesverwaltungsgericht diese Punkte insoweit ohne Einschränkung prüft.</w:t>
      </w:r>
    </w:p>
    <w:p>
      <w:r>
        <w:rPr>
          <w:b/>
        </w:rPr>
        <w:t>E. 3</w:t>
      </w:r>
    </w:p>
    <w:p>
      <w:r>
        <w:t>Die Beschwerde erweist sich als offensichtlich unbegründet. Sie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4.1</w:t>
      </w:r>
    </w:p>
    <w:p>
      <w:r>
        <w:t>Die Beschwerdeführenden beantragen die Rückweisung der Sache an die Vorinstanz und begründen dies damit, das SEM habe die konkrete Situation der Familie «nicht genug untersucht». Ein pauschaler Verweis auf Griechenland als sicheren Drittstaat genüge nicht bei der umfangreichen Beweislage für Menschenrechtsverletzungen.</w:t>
      </w:r>
    </w:p>
    <w:p>
      <w:r>
        <w:rPr>
          <w:b/>
        </w:rPr>
        <w:t>E. 4.2</w:t>
      </w:r>
    </w:p>
    <w:p>
      <w:r>
        <w:t>Die Vorinstanz hat sich in der angefochtenen Verfügung mit der allgemeinen Situation von Personen mit Schutzstatus in Griechenland einlässlich auseinandergesetzt. Ausserdem hat sie unter Bezugnahme auf die vorhandenen Akten und die Schilderungen der Beschwerdeführenden deren individuelle Situation und insbesondere auch den medizinischen Sachverhalt (vgl. SEM-Akten [...]-43 bis [...]-47) rechtsgenüglich abgeklärt. Weiter hat die Vorinstanz in der angefochtenen Verfügung eine Einzelfallprüfung vorgenommen und hinreichend nachvollziehbar aufgezeigt, von welchen Überlegungen sie sich leiten liess (vgl. Verfügung des SEM vom 20. November 2025, insbesondere Ziff. III). Dabei durfte sich die Vorinstanz auf die wesentlichen Gesichtspunkte beschränken (BGE 143 III 65 E. 5.2), was sie vorliegend getan hat. So sind den vorinstanzlichen Erwägungen detaillierte Ausführungen zur Situation und zu den Möglichkeiten der Beschwerdeführenden in Griechenland sowie der medizinischen Versorgung vor Ort zu entnehmen. Dass die Beschwerdeführenden die Auffassung und Schlussfolgerungen des SEM nicht teilen, stellt keine Verletzung der Untersuchungspflicht dar, sondern betrifft die materielle Beurteilung der vorgebrachten Vollzugshindernisse.</w:t>
      </w:r>
    </w:p>
    <w:p>
      <w:r>
        <w:rPr>
          <w:b/>
        </w:rPr>
        <w:t>E. 4.3</w:t>
      </w:r>
    </w:p>
    <w:p>
      <w:r>
        <w:t>Die formellen Rügen erweisen sich nach dem Gesagten als unbegründet. Das entsprechende Subeventualbegehren ist daher abzuweisen.</w:t>
      </w:r>
    </w:p>
    <w:p>
      <w:r>
        <w:rPr>
          <w:b/>
        </w:rPr>
        <w:t>E. 5.1</w:t>
      </w:r>
    </w:p>
    <w:p>
      <w:r>
        <w:t>Die Beschwerdeführenden wurden am 22. Juli 2025 in Griechenland als Flüchtlinge anerkannt und verfügen über gültige griechische Aufenthaltsbewilligungen. Zudem haben die griechischen Behörden ihrer Rückübernahme vorbehaltlos zugestimmt. Es ist ohne Weiteres davon auszugehen, dass sie nach Griechenland zurückkehren und sich dort legal aufhalten können.</w:t>
      </w:r>
    </w:p>
    <w:p>
      <w:r>
        <w:rPr>
          <w:b/>
        </w:rPr>
        <w:t>E. 5.2</w:t>
      </w:r>
    </w:p>
    <w:p>
      <w:r>
        <w:t>Griechenland ist ein EU-Mitgliedstaat und gilt gemäss einem - bisher nicht revidierten - Beschluss des Bundesrats vom 14. Dezember 2007 als sicherer Drittstaat im Sinn von Art. 6a Abs. 2 Bst. b AsylG. Die in der Rechtsmitteleingabe zitierten Urteile des Gerichtshofs der Europäischen Union (EuGH), des Europäischen Gerichtshofes für Menschenrechte (EGMR) und deutscher Verwaltungsgerichte vermögen diese Einschätzung nicht in Frage zu stellen.</w:t>
      </w:r>
    </w:p>
    <w:p>
      <w:r>
        <w:rPr>
          <w:b/>
        </w:rPr>
        <w:t>E. 5.3</w:t>
      </w:r>
    </w:p>
    <w:p>
      <w:r>
        <w:t>Das SEM ist demnach zu Recht in Anwendung von Art. 31a Abs. 1 Bst. a AsylG auf die Asylgesuche der Beschwerdeführenden nicht eingetreten. Ob eine Rückführung nach Griechenland rechtmässig ist, wird gemäss Praxis des Bundesverwaltungsgerichts im Rahmen der Prüfung des Wegweisungsvollzugs beurteilt.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w:t>
      </w:r>
    </w:p>
    <w:p>
      <w:r>
        <w:rPr>
          <w:b/>
        </w:rPr>
        <w:t>E. 7.2</w:t>
      </w:r>
    </w:p>
    <w:p>
      <w:r>
        <w:t>In der Beschwerde machen die Beschwerdeführenden im Wesentlichen, nebst den Wiederholungen ihrer Vorbringen im vorinstanzlichen Verfahren, geltend, eine Rückkehr nach Griechenland verstosse gegen internationale Verpflichtungen der Schweiz und insbesondere Art. 3 EMRK. Aufgrund der gravierenden Mängel im griechischen Asylsystem würden sie in eine existenzielle Notlage geraten. Die Beschwerdeführenden monieren insbesondere erhebliche Mängel und Probleme für anerkannte Flüchtlinge in Griechenland bei der Unterbringung, dem Zugang zum Arbeitsmarkt, zu Sozialleistungen und zur Gesundheitsversorgung. Zudem gebe es für Schutzberechtigte in Griechenland keine wirksamen Rechtsmittel. Sie hätten in Griechenland ohne irgendeine Form von Unterstützung gelebt, obwohl sie es mehrfach versucht und sich informiert hätten. In Deutschland, Frankreich und den Niederlanden habe man Rückführungen nach Griechenland bei Schutzberechtigten als unzulässig bewertet. Eine Rückführung verletzte auch die grundlegenden Rechte ihrer Kinder und sei insbesondere mit dem Übereinkommen vom 20. November 1989 über die Rechte des Kindes (Kinderrechtskonvention, KRK, SR 0.107) nicht vereinbar. Ferner sei D._______ aufgrund des früheren (...)tumors auf regelmässige medizinische Untersuchungen angewiesen und sie seien allgemein psychisch und gesundheitlich sehr angeschlagen. Damit sei der Wegweisungsvollzug nach Griechenland unzulässig und unzumutbar.</w:t>
      </w:r>
    </w:p>
    <w:p>
      <w:r>
        <w:rPr>
          <w:b/>
        </w:rPr>
        <w:t>E. 7.3.1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(vgl. das Referenzurteil des BVGer E-3427/2021, E-3431/2021 vom 28. März 2022 E. 11.2).</w:t>
      </w:r>
    </w:p>
    <w:p>
      <w:r>
        <w:rPr>
          <w:b/>
        </w:rPr>
        <w:t>E. 7.3.3</w:t>
      </w:r>
    </w:p>
    <w:p>
      <w:r>
        <w:t>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w:t>
      </w:r>
    </w:p>
    <w:p>
      <w:r>
        <w:rPr>
          <w:b/>
        </w:rPr>
        <w:t>E. 7.3.4</w:t>
      </w:r>
    </w:p>
    <w:p>
      <w:r>
        <w:t>Im Referenzurteil des BVGer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f., insbes. E. 9.8).</w:t>
      </w:r>
    </w:p>
    <w:p>
      <w:r>
        <w:rPr>
          <w:b/>
        </w:rPr>
        <w:t>E. 7.3.5</w:t>
      </w:r>
    </w:p>
    <w:p>
      <w:r>
        <w:t>Im vorliegenden Fall gelingt es den Beschwerdeführenden nicht aufzuzeigen, dass es ihnen trotz zumutbarer Anstrengungen und unter Ausschöpfung der vorhandenen Ressourcen nicht gelungen ist, sich in Griechenland eine menschenwürdige Existenz aufzubauen. So sind den Akten keine genügenden, auf einen langfristigen Aufenthalt in Griechenland ausgerichtete Bemühungen ihrerseits zu entnehmen. Mithin ist in Übereinstimmung mit der Vorinstanz davon auszugehen, dass sie nie beabsichtigt hatten, in Griechenland überhaupt Fuss zu fassen und sich dort zu integrieren. Entsprechend haben sie sich nach Erhalt des Aufenthaltstitels weder an staatliche Stellen ausserhalb ihrer Unterkunft noch an karitative Einrichtungen gewandt; vielmehr reisten sie kurz nach Erhalt der griechischen Reisepässe und dem Verlassen des Flüchtlingscamps von Griechenland in die Schweiz aus. Auch auf Beschwerdeebene vermögen sie nicht darzutun, dass sie sich in Griechenland langfristig um eine Verbesserung ihrer Situation bemüht hätten.</w:t>
      </w:r>
    </w:p>
    <w:p>
      <w:r>
        <w:rPr>
          <w:b/>
        </w:rPr>
        <w:t>E. 7.3.6</w:t>
      </w:r>
    </w:p>
    <w:p>
      <w:r>
        <w:t>Das Bundesverwaltungsgericht verkennt die schwierige Lage der Beschwerdeführenden mit drei Kindern nicht. Was die Schulpflicht in Griechenland anbelangt, ist mit dem SEM jedoch darauf hinzuweisen, dass auch schutzberechtigte Kinder dieser unterstehen und der Besuch der Primar- und Sekundarschule - ebenso wie für griechische Kinder - mithin auch für sie obligatorisch ist (vgl. Urteil des BVGer E-2365/2025 vom 10. Juli 2025 E. 9.6; Asylum Information Database [AIDA], Country Report Greece, Update 2024, S. 262, &lt; https://asylumineurope.org/reports/country/greece/ &gt;, abgerufen am 03.12.2025). Eine Verletzung der Kinderrechtskonvention ist vorliegend nicht auszumachen, sodass eine Rückführung der Familie nach Griechenland, das sich völkerrechtlich auch zur Einhaltung der KRK verpflichtet hat, mit dem Kindeswohl vereinbar ist.</w:t>
      </w:r>
    </w:p>
    <w:p>
      <w:r>
        <w:rPr>
          <w:b/>
        </w:rPr>
        <w:t>E. 7.3.7</w:t>
      </w:r>
    </w:p>
    <w:p>
      <w:r>
        <w:t>Es ist zwar nicht in Abrede zu stellen, dass eine Eingliederung in Griechenland für Personen mit Schutzstatus möglicherweise mit nicht zu verkennenden Erschwernissen verbunden sein kann; diese erscheinen bei zumutbarer Eigeninitiative jedoch nicht unüberwindbar. Es ist darauf hinzuweisen, dass sich die Beschwerdeführenden als anerkannte Flüchtlinge auf die Richtlinie 2011/95/EU des europäischen Parlamentes und des Rates vom 13. Dezember 2011 (sog. Qualifikationsrichtlinie) berufen können. Kapitel VII dieser Richtlinie - zu deren Einhaltung Griechenland sich völkerrechtlich verpflichtet hat - regelt die den Flüchtlingen und Personen mit subsidiärem Schutzstatus zu gewährenden Rechte (vgl. insb. Art. 26 [Zugang zu Beschäftigung], Art. 29 [Sozialhilfe] und Art. 30 [medizinische Versorgung] i.V.m. Art. 20 Abs. 2). So ist anzunehmen, dass sie trotz der gegenwärtigen familiären Konstellation in der Lage sind, sich um eine angemessene Unterkunft, die Aufnahme einer Erwerbstätigkeit respektive den Zugang zu Sozialleistungen und Schulbildung zu bemühen und die ihnen und den Kindern zustehenden Rechte bei den griechischen Behörden einzufordern. Mit der Vorinstanz ist alsdann darauf hinzuweisen, dass es den Beschwerdeführenden während ihres mehrjährigen Aufenthaltes im Iran gelungen ist, ihre Existenz zu sichern. Es ist ihnen denn auch gelungen, in Griechenland mit den zuständigen Migrationsbehörden - namentlich in Bezug auf die Ausstellung der Reisedokumente - zu kommunizieren und die Weiterreise in die Schweiz zu organisieren. Im Übrigen ist darauf hinzuweisen, dass der Beschwerdeführer über reichlich Berufserfahrung in handwerklichen Berufsfeldern verfügt (vgl. SEM-Akte [...]-38 F33 f.). Schliesslich ist der Vorinstanz zuzustimmen, dass der geschilderte Vorfall mit den griechischen Polizisten (sexuelle Belästigung) nicht die Annahme zu widerlegen vermag, dass der griechische Staat grundsätzlich schutzfähig und schutzwillig ist.</w:t>
      </w:r>
    </w:p>
    <w:p>
      <w:r>
        <w:rPr>
          <w:b/>
        </w:rPr>
        <w:t>E. 7.3.8</w:t>
      </w:r>
    </w:p>
    <w:p>
      <w:r>
        <w:t>Nach dem Gesagten gibt es keine konkreten Anhaltspunkte dafür, den Beschwerdeführenden drohe im Fall einer Rückkehr nach Griechenland das hohe Risiko einer unmenschlichen oder erniedrigenden Behandlung; auch ist nicht davon auszugehen, sie würden in Griechenland zwangsläufig in eine existenzielle oder medizinische Notlage geraten. Die geltend gemachten psychischen Beschwerden der Beschwerdeführenden, die Rückenschmerzen und Magenprobleme des Beschwerdeführers sowie die Allergie und (...)probleme der Kinder sind nicht als gravierend einzustufen und in Griechenland behandelbar (vgl. statt vieler Urteil des BVGer E-5042/2025 vom 31. Juli 2025 E. 7.2.3). Gemäss Arztbericht von F._______ vom (...) 2025 ist D._______ bei einem Status nach einer (...)operation aktuell beschwerdefrei, ein Röntgenthoraxbild war unauffällig und es ist kein weiterer Arzttermin vorgesehen (vgl. SEM-Akte [...]-45). Damit gelingt es ihnen nicht, die oben erwähnte Regelvermutung umzustossen (vgl. oben E. 7.3.3).</w:t>
      </w:r>
    </w:p>
    <w:p>
      <w:r>
        <w:rPr>
          <w:b/>
        </w:rPr>
        <w:t>E. 7.3.9</w:t>
      </w:r>
    </w:p>
    <w:p>
      <w:r>
        <w:t>Der Vollzug der Wegweisung ist demnach zulässig und zumutbar.</w:t>
      </w:r>
    </w:p>
    <w:p>
      <w:r>
        <w:rPr>
          <w:b/>
        </w:rPr>
        <w:t>E. 7.4</w:t>
      </w:r>
    </w:p>
    <w:p>
      <w:r>
        <w:t>Nachdem die Beschwerdeführenden die genannten Vermutungen nicht umzustossen vermögen, besteht auch kein Raum zur Einholung individueller Garantien bezüglich Unterbringung und medizinischer Versorgung sowie Zugang der Beschwerdeführenden zu Nahrung und Bildung nach ihrer Rückkehr nach Griechenland (vgl. statt vieler Urteil des BVGer D-5814/2022 vom 17. August 2023 E. 9.4). Der entsprechende Antrag ist abzuweisen.</w:t>
      </w:r>
    </w:p>
    <w:p>
      <w:r>
        <w:rPr>
          <w:b/>
        </w:rPr>
        <w:t>E. 7.5</w:t>
      </w:r>
    </w:p>
    <w:p>
      <w:r>
        <w:t>Der Vollzug der Wegweisung der Beschwerdeführenden erweist sich schliesslich auch als möglich, zumal die griechischen Behörden am 5. Oktober 2025 der Rückübernahme der Beschwerdeführenden explizit zugestimmt haben und sie im Besitz griechischer Reisedokumente für Flüchtlinge sind sowie über eine bis Juli 2028 gültige Aufenthaltsbewilligung verfügen (vgl.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Das Gesuch um Gewährung der unentgeltlichen Prozessführung ist abzuweisen, da sich die Begehren entsprechend den vorstehenden Erwägungen als von vornherein aussichtslos erweisen (Art. 65 Abs. 1 VwVG). Der Antrag auf Befreiung von der Vorschusspflicht wird mit dem vorliegenden Entscheid in der Sache gegenstandslos.</w:t>
      </w:r>
    </w:p>
    <w:p>
      <w:r>
        <w:rPr>
          <w:b/>
        </w:rPr>
        <w:t>E. 9.2</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