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E-911/2022 vom 18. Februar 2022</w:t>
      </w:r>
    </w:p>
    <w:p>
      <w:r>
        <w:t>Bundesverwaltungsgericht, 2022-02-18, FR</w:t>
      </w:r>
    </w:p>
    <w:p>
      <w:r>
        <w:rPr>
          <w:b/>
        </w:rPr>
        <w:t xml:space="preserve">Quelle: </w:t>
      </w:r>
      <w:r>
        <w:t>https://mcp.opencaselaw.ch/entscheid/bvger_E-911_2022_d20220218</w:t>
      </w:r>
    </w:p>
    <w:p>
      <w:r>
        <w:t>FR: TAF E-911/2022 du 18 février 2022</w:t>
      </w:r>
    </w:p>
    <w:p>
      <w:r>
        <w:t>IT: TAF E-911/2022 del 18 febbraio 2022</w:t>
      </w:r>
    </w:p>
    <w:p>
      <w:pPr>
        <w:pStyle w:val="Heading2"/>
      </w:pPr>
      <w:r>
        <w:t>Regeste</w:t>
      </w:r>
    </w:p>
    <w:p>
      <w:r>
        <w:t>Asile (non-entr&amp;eacute;e en mati&amp;egrave;re / proc&amp;eacute;dure Dublin) et renvoi | Asile (non-entrée en matière / procédure Dublin) et renvoi; décision du SEM du 18 février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18 février 2022 est annulée et la cause retournée à l'autorité intimée pour examen, en procédure nationale, de la demande d'asile du recourant.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