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E-911/2022 vom 9. März 2022</w:t>
      </w:r>
    </w:p>
    <w:p>
      <w:r>
        <w:t>Bundesverwaltungsgericht, 2022-03-09, FR</w:t>
      </w:r>
    </w:p>
    <w:p>
      <w:r>
        <w:rPr>
          <w:b/>
        </w:rPr>
        <w:t xml:space="preserve">Quelle: </w:t>
      </w:r>
      <w:r>
        <w:t>https://mcp.opencaselaw.ch/entscheid/bvger_E-911_2022</w:t>
      </w:r>
    </w:p>
    <w:p>
      <w:r>
        <w:t>FR: TAF E-911/2022 du 9 mars 2022</w:t>
      </w:r>
    </w:p>
    <w:p>
      <w:r>
        <w:t>IT: TAF E-911/2022 del 9 marzo 2022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18 février 2022 est annulée et la cause retournée à l'autorité intimée pour examen, en procédure nationale, de la demande d'asile du recourant.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